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506FE" w14:textId="410EC33D" w:rsidR="00815B17" w:rsidRDefault="00050392" w:rsidP="006A2E41">
      <w:pPr>
        <w:spacing w:after="240"/>
        <w:rPr>
          <w:lang w:eastAsia="zh-TW"/>
        </w:rPr>
      </w:pPr>
      <w:r>
        <w:rPr>
          <w:rFonts w:ascii="ＭＳ 明朝" w:eastAsia="ＭＳ 明朝" w:hAnsi="ＭＳ 明朝"/>
          <w:b/>
          <w:lang w:eastAsia="zh-TW"/>
        </w:rPr>
        <w:t>様式第</w:t>
      </w:r>
      <w:r w:rsidR="00355995">
        <w:rPr>
          <w:rFonts w:ascii="ＭＳ 明朝" w:eastAsia="ＭＳ 明朝" w:hAnsi="ＭＳ 明朝" w:hint="eastAsia"/>
          <w:b/>
          <w:lang w:eastAsia="zh-TW"/>
        </w:rPr>
        <w:t>４</w:t>
      </w:r>
      <w:r>
        <w:rPr>
          <w:rFonts w:ascii="ＭＳ 明朝" w:eastAsia="ＭＳ 明朝" w:hAnsi="ＭＳ 明朝"/>
          <w:b/>
          <w:lang w:eastAsia="zh-TW"/>
        </w:rPr>
        <w:t>号（第</w:t>
      </w:r>
      <w:r w:rsidR="00355995">
        <w:rPr>
          <w:rFonts w:ascii="ＭＳ 明朝" w:eastAsia="ＭＳ 明朝" w:hAnsi="ＭＳ 明朝" w:hint="eastAsia"/>
          <w:b/>
          <w:lang w:eastAsia="zh-TW"/>
        </w:rPr>
        <w:t>７</w:t>
      </w:r>
      <w:r>
        <w:rPr>
          <w:rFonts w:ascii="ＭＳ 明朝" w:eastAsia="ＭＳ 明朝" w:hAnsi="ＭＳ 明朝"/>
          <w:b/>
          <w:lang w:eastAsia="zh-TW"/>
        </w:rPr>
        <w:t>条関係）</w:t>
      </w:r>
    </w:p>
    <w:p w14:paraId="5B8506FF" w14:textId="77777777" w:rsidR="00815B17" w:rsidRDefault="00050392" w:rsidP="006A2E41">
      <w:pPr>
        <w:spacing w:after="240"/>
        <w:jc w:val="center"/>
        <w:rPr>
          <w:lang w:eastAsia="zh-TW"/>
        </w:rPr>
      </w:pPr>
      <w:r>
        <w:rPr>
          <w:rFonts w:ascii="ＭＳ 明朝" w:eastAsia="ＭＳ 明朝" w:hAnsi="ＭＳ 明朝"/>
          <w:b/>
          <w:sz w:val="26"/>
          <w:lang w:eastAsia="zh-TW"/>
        </w:rPr>
        <w:t>交付決定通知書</w:t>
      </w:r>
    </w:p>
    <w:p w14:paraId="5B850701" w14:textId="77777777" w:rsidR="00815B17" w:rsidRDefault="00050392" w:rsidP="00760F33">
      <w:pPr>
        <w:spacing w:after="240"/>
        <w:jc w:val="right"/>
      </w:pPr>
      <w:proofErr w:type="spellStart"/>
      <w:r>
        <w:rPr>
          <w:rFonts w:ascii="ＭＳ 明朝" w:eastAsia="ＭＳ 明朝" w:hAnsi="ＭＳ 明朝"/>
        </w:rPr>
        <w:t>令和</w:t>
      </w:r>
      <w:proofErr w:type="spellEnd"/>
      <w:r>
        <w:rPr>
          <w:rFonts w:ascii="ＭＳ 明朝" w:eastAsia="ＭＳ 明朝" w:hAnsi="ＭＳ 明朝"/>
        </w:rPr>
        <w:t xml:space="preserve">　　年　　月　　日</w:t>
      </w:r>
    </w:p>
    <w:p w14:paraId="5B850702" w14:textId="77777777" w:rsidR="00815B17" w:rsidRDefault="00050392">
      <w:pPr>
        <w:spacing w:after="160"/>
        <w:rPr>
          <w:lang w:eastAsia="ja-JP"/>
        </w:rPr>
      </w:pPr>
      <w:r>
        <w:rPr>
          <w:rFonts w:ascii="ＭＳ 明朝" w:eastAsia="ＭＳ 明朝" w:hAnsi="ＭＳ 明朝"/>
        </w:rPr>
        <w:t xml:space="preserve">　　　　　　　　　　</w:t>
      </w:r>
      <w:r>
        <w:rPr>
          <w:rFonts w:ascii="ＭＳ 明朝" w:eastAsia="ＭＳ 明朝" w:hAnsi="ＭＳ 明朝"/>
          <w:lang w:eastAsia="ja-JP"/>
        </w:rPr>
        <w:t>様</w:t>
      </w:r>
    </w:p>
    <w:p w14:paraId="5B850703" w14:textId="77777777" w:rsidR="00815B17" w:rsidRDefault="00050392" w:rsidP="00684973">
      <w:pPr>
        <w:spacing w:after="0"/>
        <w:jc w:val="right"/>
        <w:rPr>
          <w:lang w:eastAsia="ja-JP"/>
        </w:rPr>
      </w:pPr>
      <w:r>
        <w:rPr>
          <w:rFonts w:ascii="ＭＳ 明朝" w:eastAsia="ＭＳ 明朝" w:hAnsi="ＭＳ 明朝"/>
          <w:lang w:eastAsia="ja-JP"/>
        </w:rPr>
        <w:t>宇野千代ドラマ観光推進実行委員会</w:t>
      </w:r>
    </w:p>
    <w:p w14:paraId="5B850704" w14:textId="0BAD6F55" w:rsidR="00815B17" w:rsidRDefault="00050392" w:rsidP="00684973">
      <w:pPr>
        <w:jc w:val="right"/>
        <w:rPr>
          <w:lang w:eastAsia="zh-TW"/>
        </w:rPr>
      </w:pPr>
      <w:r>
        <w:rPr>
          <w:rFonts w:ascii="ＭＳ 明朝" w:eastAsia="ＭＳ 明朝" w:hAnsi="ＭＳ 明朝"/>
          <w:lang w:eastAsia="zh-TW"/>
        </w:rPr>
        <w:t xml:space="preserve">会　長　　</w:t>
      </w:r>
      <w:r w:rsidR="00590EB1">
        <w:rPr>
          <w:rFonts w:ascii="ＭＳ 明朝" w:eastAsia="ＭＳ 明朝" w:hAnsi="ＭＳ 明朝" w:hint="eastAsia"/>
          <w:lang w:eastAsia="zh-TW"/>
        </w:rPr>
        <w:t>福　田</w:t>
      </w:r>
      <w:r>
        <w:rPr>
          <w:rFonts w:ascii="ＭＳ 明朝" w:eastAsia="ＭＳ 明朝" w:hAnsi="ＭＳ 明朝"/>
          <w:lang w:eastAsia="zh-TW"/>
        </w:rPr>
        <w:t xml:space="preserve">　</w:t>
      </w:r>
      <w:r w:rsidR="00590EB1">
        <w:rPr>
          <w:rFonts w:ascii="ＭＳ 明朝" w:eastAsia="ＭＳ 明朝" w:hAnsi="ＭＳ 明朝" w:hint="eastAsia"/>
          <w:lang w:eastAsia="zh-TW"/>
        </w:rPr>
        <w:t>良　彦</w:t>
      </w:r>
      <w:r>
        <w:rPr>
          <w:rFonts w:ascii="ＭＳ 明朝" w:eastAsia="ＭＳ 明朝" w:hAnsi="ＭＳ 明朝"/>
          <w:lang w:eastAsia="zh-TW"/>
        </w:rPr>
        <w:t xml:space="preserve">　　印</w:t>
      </w:r>
    </w:p>
    <w:p w14:paraId="5B850705" w14:textId="77777777" w:rsidR="00815B17" w:rsidRDefault="00050392">
      <w:pPr>
        <w:rPr>
          <w:lang w:eastAsia="ja-JP"/>
        </w:rPr>
      </w:pPr>
      <w:r>
        <w:rPr>
          <w:rFonts w:ascii="ＭＳ 明朝" w:eastAsia="ＭＳ 明朝" w:hAnsi="ＭＳ 明朝"/>
          <w:lang w:eastAsia="ja-JP"/>
        </w:rPr>
        <w:t>次のとおり、イベント開催支援補助金の交付を決定しましたので通知します。</w:t>
      </w:r>
    </w:p>
    <w:tbl>
      <w:tblPr>
        <w:tblStyle w:val="afe"/>
        <w:tblW w:w="0" w:type="auto"/>
        <w:jc w:val="center"/>
        <w:tblLook w:val="04A0" w:firstRow="1" w:lastRow="0" w:firstColumn="1" w:lastColumn="0" w:noHBand="0" w:noVBand="1"/>
      </w:tblPr>
      <w:tblGrid>
        <w:gridCol w:w="2550"/>
        <w:gridCol w:w="6512"/>
      </w:tblGrid>
      <w:tr w:rsidR="00815B17" w14:paraId="5B850708" w14:textId="77777777" w:rsidTr="005E548A">
        <w:trPr>
          <w:trHeight w:hRule="exact" w:val="567"/>
          <w:jc w:val="center"/>
        </w:trPr>
        <w:tc>
          <w:tcPr>
            <w:tcW w:w="2551" w:type="dxa"/>
            <w:vAlign w:val="center"/>
          </w:tcPr>
          <w:p w14:paraId="5B850706" w14:textId="77777777" w:rsidR="00815B17" w:rsidRDefault="00050392" w:rsidP="0071202F">
            <w:pPr>
              <w:jc w:val="center"/>
            </w:pPr>
            <w:proofErr w:type="spellStart"/>
            <w:r w:rsidRPr="0071202F">
              <w:rPr>
                <w:rFonts w:ascii="ＭＳ 明朝" w:eastAsia="ＭＳ 明朝" w:hAnsi="ＭＳ 明朝"/>
                <w:b/>
                <w:spacing w:val="442"/>
                <w:fitText w:val="1547" w:id="-494244348"/>
              </w:rPr>
              <w:t>事業</w:t>
            </w:r>
            <w:r w:rsidRPr="0071202F">
              <w:rPr>
                <w:rFonts w:ascii="ＭＳ 明朝" w:eastAsia="ＭＳ 明朝" w:hAnsi="ＭＳ 明朝"/>
                <w:b/>
                <w:spacing w:val="1"/>
                <w:fitText w:val="1547" w:id="-494244348"/>
              </w:rPr>
              <w:t>名</w:t>
            </w:r>
            <w:proofErr w:type="spellEnd"/>
          </w:p>
        </w:tc>
        <w:tc>
          <w:tcPr>
            <w:tcW w:w="6520" w:type="dxa"/>
            <w:vAlign w:val="center"/>
          </w:tcPr>
          <w:p w14:paraId="5B850707" w14:textId="77777777" w:rsidR="00815B17" w:rsidRDefault="00815B17"/>
        </w:tc>
      </w:tr>
      <w:tr w:rsidR="00815B17" w14:paraId="5B85070B" w14:textId="77777777" w:rsidTr="005E548A">
        <w:trPr>
          <w:trHeight w:hRule="exact" w:val="567"/>
          <w:jc w:val="center"/>
        </w:trPr>
        <w:tc>
          <w:tcPr>
            <w:tcW w:w="2551" w:type="dxa"/>
            <w:vAlign w:val="center"/>
          </w:tcPr>
          <w:p w14:paraId="5B850709" w14:textId="77777777" w:rsidR="00815B17" w:rsidRDefault="00050392" w:rsidP="0071202F">
            <w:pPr>
              <w:jc w:val="center"/>
            </w:pPr>
            <w:proofErr w:type="spellStart"/>
            <w:r w:rsidRPr="0071202F">
              <w:rPr>
                <w:rFonts w:ascii="ＭＳ 明朝" w:eastAsia="ＭＳ 明朝" w:hAnsi="ＭＳ 明朝"/>
                <w:b/>
                <w:spacing w:val="110"/>
                <w:fitText w:val="1547" w:id="-494244349"/>
              </w:rPr>
              <w:t>交付決定</w:t>
            </w:r>
            <w:r w:rsidRPr="0071202F">
              <w:rPr>
                <w:rFonts w:ascii="ＭＳ 明朝" w:eastAsia="ＭＳ 明朝" w:hAnsi="ＭＳ 明朝"/>
                <w:b/>
                <w:spacing w:val="3"/>
                <w:fitText w:val="1547" w:id="-494244349"/>
              </w:rPr>
              <w:t>額</w:t>
            </w:r>
            <w:proofErr w:type="spellEnd"/>
          </w:p>
        </w:tc>
        <w:tc>
          <w:tcPr>
            <w:tcW w:w="6520" w:type="dxa"/>
            <w:vAlign w:val="center"/>
          </w:tcPr>
          <w:p w14:paraId="5B85070A" w14:textId="77777777" w:rsidR="00815B17" w:rsidRDefault="00050392">
            <w:r>
              <w:rPr>
                <w:rFonts w:ascii="ＭＳ 明朝" w:eastAsia="ＭＳ 明朝" w:hAnsi="ＭＳ 明朝"/>
              </w:rPr>
              <w:t xml:space="preserve">　　　　　　　　　　　円</w:t>
            </w:r>
          </w:p>
        </w:tc>
      </w:tr>
      <w:tr w:rsidR="00815B17" w14:paraId="5B85070E" w14:textId="77777777" w:rsidTr="005E548A">
        <w:trPr>
          <w:trHeight w:hRule="exact" w:val="567"/>
          <w:jc w:val="center"/>
        </w:trPr>
        <w:tc>
          <w:tcPr>
            <w:tcW w:w="2551" w:type="dxa"/>
            <w:vAlign w:val="center"/>
          </w:tcPr>
          <w:p w14:paraId="5B85070C" w14:textId="77777777" w:rsidR="00815B17" w:rsidRDefault="00050392" w:rsidP="0071202F">
            <w:pPr>
              <w:jc w:val="center"/>
            </w:pPr>
            <w:proofErr w:type="spellStart"/>
            <w:r w:rsidRPr="0071202F">
              <w:rPr>
                <w:rFonts w:ascii="ＭＳ 明朝" w:eastAsia="ＭＳ 明朝" w:hAnsi="ＭＳ 明朝"/>
                <w:b/>
                <w:spacing w:val="221"/>
                <w:fitText w:val="1547" w:id="-494244350"/>
              </w:rPr>
              <w:t>交付条</w:t>
            </w:r>
            <w:r w:rsidRPr="0071202F">
              <w:rPr>
                <w:rFonts w:ascii="ＭＳ 明朝" w:eastAsia="ＭＳ 明朝" w:hAnsi="ＭＳ 明朝"/>
                <w:b/>
                <w:spacing w:val="1"/>
                <w:fitText w:val="1547" w:id="-494244350"/>
              </w:rPr>
              <w:t>件</w:t>
            </w:r>
            <w:proofErr w:type="spellEnd"/>
          </w:p>
        </w:tc>
        <w:tc>
          <w:tcPr>
            <w:tcW w:w="6520" w:type="dxa"/>
            <w:vAlign w:val="center"/>
          </w:tcPr>
          <w:p w14:paraId="5B85070D" w14:textId="77777777" w:rsidR="00815B17" w:rsidRDefault="00050392">
            <w:pPr>
              <w:rPr>
                <w:lang w:eastAsia="ja-JP"/>
              </w:rPr>
            </w:pPr>
            <w:r w:rsidRPr="00535A77">
              <w:rPr>
                <w:rFonts w:ascii="ＭＳ 明朝" w:eastAsia="ＭＳ 明朝" w:hAnsi="ＭＳ 明朝"/>
                <w:lang w:eastAsia="ja-JP"/>
              </w:rPr>
              <w:t>（必要に応じて記載）</w:t>
            </w:r>
          </w:p>
        </w:tc>
      </w:tr>
      <w:tr w:rsidR="00815B17" w14:paraId="5B850711" w14:textId="77777777" w:rsidTr="005E548A">
        <w:trPr>
          <w:trHeight w:hRule="exact" w:val="567"/>
          <w:jc w:val="center"/>
        </w:trPr>
        <w:tc>
          <w:tcPr>
            <w:tcW w:w="2551" w:type="dxa"/>
            <w:vAlign w:val="center"/>
          </w:tcPr>
          <w:p w14:paraId="5B85070F" w14:textId="77777777" w:rsidR="00815B17" w:rsidRDefault="00050392" w:rsidP="0071202F">
            <w:pPr>
              <w:jc w:val="center"/>
            </w:pPr>
            <w:proofErr w:type="spellStart"/>
            <w:r w:rsidRPr="0071202F">
              <w:rPr>
                <w:rFonts w:ascii="ＭＳ 明朝" w:eastAsia="ＭＳ 明朝" w:hAnsi="ＭＳ 明朝"/>
                <w:b/>
                <w:spacing w:val="110"/>
                <w:fitText w:val="1547" w:id="-494244351"/>
              </w:rPr>
              <w:t>交付決定</w:t>
            </w:r>
            <w:r w:rsidRPr="0071202F">
              <w:rPr>
                <w:rFonts w:ascii="ＭＳ 明朝" w:eastAsia="ＭＳ 明朝" w:hAnsi="ＭＳ 明朝"/>
                <w:b/>
                <w:spacing w:val="3"/>
                <w:fitText w:val="1547" w:id="-494244351"/>
              </w:rPr>
              <w:t>日</w:t>
            </w:r>
            <w:proofErr w:type="spellEnd"/>
          </w:p>
        </w:tc>
        <w:tc>
          <w:tcPr>
            <w:tcW w:w="6520" w:type="dxa"/>
            <w:vAlign w:val="center"/>
          </w:tcPr>
          <w:p w14:paraId="5B850710" w14:textId="77777777" w:rsidR="00815B17" w:rsidRDefault="00050392">
            <w:proofErr w:type="spellStart"/>
            <w:r>
              <w:rPr>
                <w:rFonts w:ascii="ＭＳ 明朝" w:eastAsia="ＭＳ 明朝" w:hAnsi="ＭＳ 明朝"/>
              </w:rPr>
              <w:t>令和</w:t>
            </w:r>
            <w:proofErr w:type="spellEnd"/>
            <w:r>
              <w:rPr>
                <w:rFonts w:ascii="ＭＳ 明朝" w:eastAsia="ＭＳ 明朝" w:hAnsi="ＭＳ 明朝"/>
              </w:rPr>
              <w:t xml:space="preserve">　　年　　月　　日</w:t>
            </w:r>
          </w:p>
        </w:tc>
      </w:tr>
      <w:tr w:rsidR="00815B17" w14:paraId="5B850714" w14:textId="77777777" w:rsidTr="005E548A">
        <w:trPr>
          <w:trHeight w:hRule="exact" w:val="567"/>
          <w:jc w:val="center"/>
        </w:trPr>
        <w:tc>
          <w:tcPr>
            <w:tcW w:w="2551" w:type="dxa"/>
            <w:vAlign w:val="center"/>
          </w:tcPr>
          <w:p w14:paraId="5B850712" w14:textId="77777777" w:rsidR="00815B17" w:rsidRDefault="00050392" w:rsidP="0071202F">
            <w:pPr>
              <w:jc w:val="center"/>
            </w:pPr>
            <w:proofErr w:type="spellStart"/>
            <w:r w:rsidRPr="0071202F">
              <w:rPr>
                <w:rFonts w:ascii="ＭＳ 明朝" w:eastAsia="ＭＳ 明朝" w:hAnsi="ＭＳ 明朝"/>
                <w:b/>
                <w:spacing w:val="1105"/>
                <w:fitText w:val="1547" w:id="-494244352"/>
              </w:rPr>
              <w:t>備</w:t>
            </w:r>
            <w:r w:rsidRPr="0071202F">
              <w:rPr>
                <w:rFonts w:ascii="ＭＳ 明朝" w:eastAsia="ＭＳ 明朝" w:hAnsi="ＭＳ 明朝"/>
                <w:b/>
                <w:spacing w:val="1"/>
                <w:fitText w:val="1547" w:id="-494244352"/>
              </w:rPr>
              <w:t>考</w:t>
            </w:r>
            <w:proofErr w:type="spellEnd"/>
          </w:p>
        </w:tc>
        <w:tc>
          <w:tcPr>
            <w:tcW w:w="6520" w:type="dxa"/>
            <w:vAlign w:val="center"/>
          </w:tcPr>
          <w:p w14:paraId="5B850713" w14:textId="77777777" w:rsidR="00815B17" w:rsidRDefault="00815B17"/>
        </w:tc>
      </w:tr>
    </w:tbl>
    <w:p w14:paraId="5B850715" w14:textId="77777777" w:rsidR="00815B17" w:rsidRDefault="00050392">
      <w:r>
        <w:br w:type="page"/>
      </w:r>
    </w:p>
    <w:p w14:paraId="5B850716" w14:textId="00B1BC79" w:rsidR="00815B17" w:rsidRDefault="00050392" w:rsidP="00760F33">
      <w:pPr>
        <w:spacing w:after="240"/>
      </w:pPr>
      <w:proofErr w:type="spellStart"/>
      <w:r>
        <w:rPr>
          <w:rFonts w:ascii="ＭＳ 明朝" w:eastAsia="ＭＳ 明朝" w:hAnsi="ＭＳ 明朝"/>
          <w:b/>
        </w:rPr>
        <w:lastRenderedPageBreak/>
        <w:t>様式第</w:t>
      </w:r>
      <w:proofErr w:type="spellEnd"/>
      <w:r w:rsidR="009744C6">
        <w:rPr>
          <w:rFonts w:ascii="ＭＳ 明朝" w:eastAsia="ＭＳ 明朝" w:hAnsi="ＭＳ 明朝" w:hint="eastAsia"/>
          <w:b/>
          <w:lang w:eastAsia="ja-JP"/>
        </w:rPr>
        <w:t>５</w:t>
      </w:r>
      <w:proofErr w:type="spellStart"/>
      <w:r>
        <w:rPr>
          <w:rFonts w:ascii="ＭＳ 明朝" w:eastAsia="ＭＳ 明朝" w:hAnsi="ＭＳ 明朝"/>
          <w:b/>
        </w:rPr>
        <w:t>号（第</w:t>
      </w:r>
      <w:proofErr w:type="spellEnd"/>
      <w:r w:rsidR="009744C6">
        <w:rPr>
          <w:rFonts w:ascii="ＭＳ 明朝" w:eastAsia="ＭＳ 明朝" w:hAnsi="ＭＳ 明朝" w:hint="eastAsia"/>
          <w:b/>
          <w:lang w:eastAsia="ja-JP"/>
        </w:rPr>
        <w:t>７</w:t>
      </w:r>
      <w:proofErr w:type="spellStart"/>
      <w:r>
        <w:rPr>
          <w:rFonts w:ascii="ＭＳ 明朝" w:eastAsia="ＭＳ 明朝" w:hAnsi="ＭＳ 明朝"/>
          <w:b/>
        </w:rPr>
        <w:t>条関係</w:t>
      </w:r>
      <w:proofErr w:type="spellEnd"/>
      <w:r>
        <w:rPr>
          <w:rFonts w:ascii="ＭＳ 明朝" w:eastAsia="ＭＳ 明朝" w:hAnsi="ＭＳ 明朝"/>
          <w:b/>
        </w:rPr>
        <w:t>）</w:t>
      </w:r>
    </w:p>
    <w:p w14:paraId="5B850717" w14:textId="77777777" w:rsidR="00815B17" w:rsidRDefault="00050392" w:rsidP="00760F33">
      <w:pPr>
        <w:spacing w:after="240"/>
        <w:jc w:val="center"/>
      </w:pPr>
      <w:proofErr w:type="spellStart"/>
      <w:r>
        <w:rPr>
          <w:rFonts w:ascii="ＭＳ 明朝" w:eastAsia="ＭＳ 明朝" w:hAnsi="ＭＳ 明朝"/>
          <w:b/>
          <w:sz w:val="26"/>
        </w:rPr>
        <w:t>不交付決定通知書</w:t>
      </w:r>
      <w:proofErr w:type="spellEnd"/>
    </w:p>
    <w:p w14:paraId="5B850719" w14:textId="77777777" w:rsidR="00815B17" w:rsidRDefault="00050392" w:rsidP="00760F33">
      <w:pPr>
        <w:spacing w:after="240"/>
        <w:jc w:val="right"/>
      </w:pPr>
      <w:proofErr w:type="spellStart"/>
      <w:r>
        <w:rPr>
          <w:rFonts w:ascii="ＭＳ 明朝" w:eastAsia="ＭＳ 明朝" w:hAnsi="ＭＳ 明朝"/>
        </w:rPr>
        <w:t>令和</w:t>
      </w:r>
      <w:proofErr w:type="spellEnd"/>
      <w:r>
        <w:rPr>
          <w:rFonts w:ascii="ＭＳ 明朝" w:eastAsia="ＭＳ 明朝" w:hAnsi="ＭＳ 明朝"/>
        </w:rPr>
        <w:t xml:space="preserve">　　年　　月　　日</w:t>
      </w:r>
    </w:p>
    <w:p w14:paraId="5B85071A" w14:textId="77777777" w:rsidR="00815B17" w:rsidRDefault="00050392">
      <w:pPr>
        <w:spacing w:after="160"/>
        <w:rPr>
          <w:lang w:eastAsia="ja-JP"/>
        </w:rPr>
      </w:pPr>
      <w:r>
        <w:rPr>
          <w:rFonts w:ascii="ＭＳ 明朝" w:eastAsia="ＭＳ 明朝" w:hAnsi="ＭＳ 明朝"/>
        </w:rPr>
        <w:t xml:space="preserve">　　　　　　　　　　</w:t>
      </w:r>
      <w:r>
        <w:rPr>
          <w:rFonts w:ascii="ＭＳ 明朝" w:eastAsia="ＭＳ 明朝" w:hAnsi="ＭＳ 明朝"/>
          <w:lang w:eastAsia="ja-JP"/>
        </w:rPr>
        <w:t>様</w:t>
      </w:r>
    </w:p>
    <w:p w14:paraId="5B85071B" w14:textId="77777777" w:rsidR="00815B17" w:rsidRDefault="00050392" w:rsidP="009744C6">
      <w:pPr>
        <w:spacing w:after="0"/>
        <w:jc w:val="right"/>
        <w:rPr>
          <w:lang w:eastAsia="ja-JP"/>
        </w:rPr>
      </w:pPr>
      <w:r>
        <w:rPr>
          <w:rFonts w:ascii="ＭＳ 明朝" w:eastAsia="ＭＳ 明朝" w:hAnsi="ＭＳ 明朝"/>
          <w:lang w:eastAsia="ja-JP"/>
        </w:rPr>
        <w:t>宇野千代ドラマ観光推進実行委員会</w:t>
      </w:r>
    </w:p>
    <w:p w14:paraId="28AC03A4" w14:textId="77777777" w:rsidR="00590EB1" w:rsidRDefault="00590EB1" w:rsidP="00590EB1">
      <w:pPr>
        <w:jc w:val="right"/>
        <w:rPr>
          <w:lang w:eastAsia="zh-TW"/>
        </w:rPr>
      </w:pPr>
      <w:r>
        <w:rPr>
          <w:rFonts w:ascii="ＭＳ 明朝" w:eastAsia="ＭＳ 明朝" w:hAnsi="ＭＳ 明朝"/>
          <w:lang w:eastAsia="zh-TW"/>
        </w:rPr>
        <w:t xml:space="preserve">会　長　　</w:t>
      </w:r>
      <w:r>
        <w:rPr>
          <w:rFonts w:ascii="ＭＳ 明朝" w:eastAsia="ＭＳ 明朝" w:hAnsi="ＭＳ 明朝" w:hint="eastAsia"/>
          <w:lang w:eastAsia="zh-TW"/>
        </w:rPr>
        <w:t>福　田</w:t>
      </w:r>
      <w:r>
        <w:rPr>
          <w:rFonts w:ascii="ＭＳ 明朝" w:eastAsia="ＭＳ 明朝" w:hAnsi="ＭＳ 明朝"/>
          <w:lang w:eastAsia="zh-TW"/>
        </w:rPr>
        <w:t xml:space="preserve">　</w:t>
      </w:r>
      <w:r>
        <w:rPr>
          <w:rFonts w:ascii="ＭＳ 明朝" w:eastAsia="ＭＳ 明朝" w:hAnsi="ＭＳ 明朝" w:hint="eastAsia"/>
          <w:lang w:eastAsia="zh-TW"/>
        </w:rPr>
        <w:t>良　彦</w:t>
      </w:r>
      <w:r>
        <w:rPr>
          <w:rFonts w:ascii="ＭＳ 明朝" w:eastAsia="ＭＳ 明朝" w:hAnsi="ＭＳ 明朝"/>
          <w:lang w:eastAsia="zh-TW"/>
        </w:rPr>
        <w:t xml:space="preserve">　　印</w:t>
      </w:r>
    </w:p>
    <w:p w14:paraId="5B85071D" w14:textId="77777777" w:rsidR="00815B17" w:rsidRDefault="00050392">
      <w:pPr>
        <w:rPr>
          <w:lang w:eastAsia="ja-JP"/>
        </w:rPr>
      </w:pPr>
      <w:r>
        <w:rPr>
          <w:rFonts w:ascii="ＭＳ 明朝" w:eastAsia="ＭＳ 明朝" w:hAnsi="ＭＳ 明朝"/>
          <w:lang w:eastAsia="ja-JP"/>
        </w:rPr>
        <w:t xml:space="preserve">　　年　　月　　日付けで申請のあったイベント開催支援補助金について、次の理由により不交付としましたので通知します。</w:t>
      </w:r>
    </w:p>
    <w:tbl>
      <w:tblPr>
        <w:tblStyle w:val="afe"/>
        <w:tblW w:w="0" w:type="auto"/>
        <w:jc w:val="center"/>
        <w:tblLook w:val="04A0" w:firstRow="1" w:lastRow="0" w:firstColumn="1" w:lastColumn="0" w:noHBand="0" w:noVBand="1"/>
      </w:tblPr>
      <w:tblGrid>
        <w:gridCol w:w="2550"/>
        <w:gridCol w:w="6512"/>
      </w:tblGrid>
      <w:tr w:rsidR="00815B17" w14:paraId="5B850720" w14:textId="77777777" w:rsidTr="005E548A">
        <w:trPr>
          <w:trHeight w:hRule="exact" w:val="567"/>
          <w:jc w:val="center"/>
        </w:trPr>
        <w:tc>
          <w:tcPr>
            <w:tcW w:w="2551" w:type="dxa"/>
            <w:vAlign w:val="center"/>
          </w:tcPr>
          <w:p w14:paraId="5B85071E" w14:textId="77777777" w:rsidR="00815B17" w:rsidRDefault="00050392" w:rsidP="0071202F">
            <w:pPr>
              <w:jc w:val="center"/>
            </w:pPr>
            <w:proofErr w:type="spellStart"/>
            <w:r w:rsidRPr="0071202F">
              <w:rPr>
                <w:rFonts w:ascii="ＭＳ 明朝" w:eastAsia="ＭＳ 明朝" w:hAnsi="ＭＳ 明朝"/>
                <w:b/>
                <w:spacing w:val="442"/>
                <w:fitText w:val="1547" w:id="-494244346"/>
              </w:rPr>
              <w:t>事業</w:t>
            </w:r>
            <w:r w:rsidRPr="0071202F">
              <w:rPr>
                <w:rFonts w:ascii="ＭＳ 明朝" w:eastAsia="ＭＳ 明朝" w:hAnsi="ＭＳ 明朝"/>
                <w:b/>
                <w:spacing w:val="1"/>
                <w:fitText w:val="1547" w:id="-494244346"/>
              </w:rPr>
              <w:t>名</w:t>
            </w:r>
            <w:proofErr w:type="spellEnd"/>
          </w:p>
        </w:tc>
        <w:tc>
          <w:tcPr>
            <w:tcW w:w="6520" w:type="dxa"/>
            <w:vAlign w:val="center"/>
          </w:tcPr>
          <w:p w14:paraId="5B85071F" w14:textId="77777777" w:rsidR="00815B17" w:rsidRDefault="00815B17"/>
        </w:tc>
      </w:tr>
      <w:tr w:rsidR="00815B17" w14:paraId="5B850723" w14:textId="77777777" w:rsidTr="005E548A">
        <w:trPr>
          <w:trHeight w:hRule="exact" w:val="567"/>
          <w:jc w:val="center"/>
        </w:trPr>
        <w:tc>
          <w:tcPr>
            <w:tcW w:w="2551" w:type="dxa"/>
            <w:vAlign w:val="center"/>
          </w:tcPr>
          <w:p w14:paraId="5B850721" w14:textId="77777777" w:rsidR="00815B17" w:rsidRDefault="00050392" w:rsidP="0071202F">
            <w:pPr>
              <w:jc w:val="center"/>
            </w:pPr>
            <w:proofErr w:type="spellStart"/>
            <w:r w:rsidRPr="0071202F">
              <w:rPr>
                <w:rFonts w:ascii="ＭＳ 明朝" w:eastAsia="ＭＳ 明朝" w:hAnsi="ＭＳ 明朝"/>
                <w:b/>
                <w:spacing w:val="110"/>
                <w:fitText w:val="1547" w:id="-494244347"/>
              </w:rPr>
              <w:t>不交付理</w:t>
            </w:r>
            <w:r w:rsidRPr="0071202F">
              <w:rPr>
                <w:rFonts w:ascii="ＭＳ 明朝" w:eastAsia="ＭＳ 明朝" w:hAnsi="ＭＳ 明朝"/>
                <w:b/>
                <w:spacing w:val="3"/>
                <w:fitText w:val="1547" w:id="-494244347"/>
              </w:rPr>
              <w:t>由</w:t>
            </w:r>
            <w:proofErr w:type="spellEnd"/>
          </w:p>
        </w:tc>
        <w:tc>
          <w:tcPr>
            <w:tcW w:w="6520" w:type="dxa"/>
            <w:vAlign w:val="center"/>
          </w:tcPr>
          <w:p w14:paraId="5B850722" w14:textId="77777777" w:rsidR="00815B17" w:rsidRDefault="00815B17"/>
        </w:tc>
      </w:tr>
    </w:tbl>
    <w:p w14:paraId="5B850724" w14:textId="77777777" w:rsidR="00815B17" w:rsidRDefault="00050392">
      <w:r>
        <w:br w:type="page"/>
      </w:r>
    </w:p>
    <w:p w14:paraId="5B850725" w14:textId="75E37023" w:rsidR="00815B17" w:rsidRDefault="00050392" w:rsidP="00760F33">
      <w:pPr>
        <w:spacing w:after="240"/>
      </w:pPr>
      <w:proofErr w:type="spellStart"/>
      <w:r>
        <w:rPr>
          <w:rFonts w:ascii="ＭＳ 明朝" w:eastAsia="ＭＳ 明朝" w:hAnsi="ＭＳ 明朝"/>
          <w:b/>
        </w:rPr>
        <w:lastRenderedPageBreak/>
        <w:t>様式第</w:t>
      </w:r>
      <w:proofErr w:type="spellEnd"/>
      <w:r w:rsidR="009744C6">
        <w:rPr>
          <w:rFonts w:ascii="ＭＳ 明朝" w:eastAsia="ＭＳ 明朝" w:hAnsi="ＭＳ 明朝" w:hint="eastAsia"/>
          <w:b/>
          <w:lang w:eastAsia="ja-JP"/>
        </w:rPr>
        <w:t>６</w:t>
      </w:r>
      <w:proofErr w:type="spellStart"/>
      <w:r>
        <w:rPr>
          <w:rFonts w:ascii="ＭＳ 明朝" w:eastAsia="ＭＳ 明朝" w:hAnsi="ＭＳ 明朝"/>
          <w:b/>
        </w:rPr>
        <w:t>号（第</w:t>
      </w:r>
      <w:proofErr w:type="spellEnd"/>
      <w:r w:rsidR="009744C6">
        <w:rPr>
          <w:rFonts w:ascii="ＭＳ 明朝" w:eastAsia="ＭＳ 明朝" w:hAnsi="ＭＳ 明朝" w:hint="eastAsia"/>
          <w:b/>
          <w:lang w:eastAsia="ja-JP"/>
        </w:rPr>
        <w:t>８</w:t>
      </w:r>
      <w:proofErr w:type="spellStart"/>
      <w:r>
        <w:rPr>
          <w:rFonts w:ascii="ＭＳ 明朝" w:eastAsia="ＭＳ 明朝" w:hAnsi="ＭＳ 明朝"/>
          <w:b/>
        </w:rPr>
        <w:t>条関係</w:t>
      </w:r>
      <w:proofErr w:type="spellEnd"/>
      <w:r>
        <w:rPr>
          <w:rFonts w:ascii="ＭＳ 明朝" w:eastAsia="ＭＳ 明朝" w:hAnsi="ＭＳ 明朝"/>
          <w:b/>
        </w:rPr>
        <w:t>）</w:t>
      </w:r>
    </w:p>
    <w:p w14:paraId="5B850726" w14:textId="77777777" w:rsidR="00815B17" w:rsidRDefault="00050392" w:rsidP="00760F33">
      <w:pPr>
        <w:spacing w:after="240"/>
        <w:jc w:val="center"/>
        <w:rPr>
          <w:lang w:eastAsia="zh-TW"/>
        </w:rPr>
      </w:pPr>
      <w:r>
        <w:rPr>
          <w:rFonts w:ascii="ＭＳ 明朝" w:eastAsia="ＭＳ 明朝" w:hAnsi="ＭＳ 明朝"/>
          <w:b/>
          <w:sz w:val="26"/>
          <w:lang w:eastAsia="zh-TW"/>
        </w:rPr>
        <w:t>事業計画変更承認申請書</w:t>
      </w:r>
    </w:p>
    <w:p w14:paraId="5B850727" w14:textId="77777777" w:rsidR="00815B17" w:rsidRDefault="00050392" w:rsidP="00A51BAB">
      <w:pPr>
        <w:spacing w:after="240"/>
        <w:jc w:val="right"/>
      </w:pPr>
      <w:proofErr w:type="spellStart"/>
      <w:r>
        <w:rPr>
          <w:rFonts w:ascii="ＭＳ 明朝" w:eastAsia="ＭＳ 明朝" w:hAnsi="ＭＳ 明朝"/>
        </w:rPr>
        <w:t>令和</w:t>
      </w:r>
      <w:proofErr w:type="spellEnd"/>
      <w:r>
        <w:rPr>
          <w:rFonts w:ascii="ＭＳ 明朝" w:eastAsia="ＭＳ 明朝" w:hAnsi="ＭＳ 明朝"/>
        </w:rPr>
        <w:t xml:space="preserve">　　年　　月　　日</w:t>
      </w:r>
    </w:p>
    <w:p w14:paraId="5B850728" w14:textId="77777777" w:rsidR="00815B17" w:rsidRDefault="00050392">
      <w:pPr>
        <w:spacing w:after="0"/>
        <w:rPr>
          <w:lang w:eastAsia="ja-JP"/>
        </w:rPr>
      </w:pPr>
      <w:r>
        <w:rPr>
          <w:rFonts w:ascii="ＭＳ 明朝" w:eastAsia="ＭＳ 明朝" w:hAnsi="ＭＳ 明朝"/>
          <w:lang w:eastAsia="ja-JP"/>
        </w:rPr>
        <w:t>宇野千代ドラマ観光推進実行委員会</w:t>
      </w:r>
    </w:p>
    <w:p w14:paraId="32E4C3F4" w14:textId="6E76A443" w:rsidR="00590EB1" w:rsidRPr="00521D5E" w:rsidRDefault="00590EB1" w:rsidP="00590EB1">
      <w:pPr>
        <w:ind w:firstLineChars="100" w:firstLine="220"/>
        <w:rPr>
          <w:rFonts w:eastAsia="PMingLiU" w:hint="eastAsia"/>
          <w:lang w:eastAsia="zh-TW"/>
        </w:rPr>
      </w:pPr>
      <w:r>
        <w:rPr>
          <w:rFonts w:ascii="ＭＳ 明朝" w:eastAsia="ＭＳ 明朝" w:hAnsi="ＭＳ 明朝"/>
          <w:lang w:eastAsia="zh-TW"/>
        </w:rPr>
        <w:t xml:space="preserve">会　長　　</w:t>
      </w:r>
      <w:r>
        <w:rPr>
          <w:rFonts w:ascii="ＭＳ 明朝" w:eastAsia="ＭＳ 明朝" w:hAnsi="ＭＳ 明朝" w:hint="eastAsia"/>
          <w:lang w:eastAsia="zh-TW"/>
        </w:rPr>
        <w:t>福　田</w:t>
      </w:r>
      <w:r>
        <w:rPr>
          <w:rFonts w:ascii="ＭＳ 明朝" w:eastAsia="ＭＳ 明朝" w:hAnsi="ＭＳ 明朝"/>
          <w:lang w:eastAsia="zh-TW"/>
        </w:rPr>
        <w:t xml:space="preserve">　</w:t>
      </w:r>
      <w:r>
        <w:rPr>
          <w:rFonts w:ascii="ＭＳ 明朝" w:eastAsia="ＭＳ 明朝" w:hAnsi="ＭＳ 明朝" w:hint="eastAsia"/>
          <w:lang w:eastAsia="zh-TW"/>
        </w:rPr>
        <w:t>良　彦</w:t>
      </w:r>
      <w:r>
        <w:rPr>
          <w:rFonts w:ascii="ＭＳ 明朝" w:eastAsia="ＭＳ 明朝" w:hAnsi="ＭＳ 明朝"/>
          <w:lang w:eastAsia="zh-TW"/>
        </w:rPr>
        <w:t xml:space="preserve">　</w:t>
      </w:r>
      <w:r w:rsidR="00521D5E">
        <w:rPr>
          <w:rFonts w:ascii="ＭＳ 明朝" w:eastAsia="ＭＳ 明朝" w:hAnsi="ＭＳ 明朝" w:hint="eastAsia"/>
          <w:lang w:eastAsia="ja-JP"/>
        </w:rPr>
        <w:t xml:space="preserve">　様</w:t>
      </w:r>
    </w:p>
    <w:p w14:paraId="5B85072A" w14:textId="77777777" w:rsidR="00815B17" w:rsidRDefault="00050392" w:rsidP="009744C6">
      <w:pPr>
        <w:spacing w:after="0"/>
        <w:ind w:firstLineChars="1300" w:firstLine="2860"/>
        <w:rPr>
          <w:lang w:eastAsia="zh-TW"/>
        </w:rPr>
      </w:pPr>
      <w:r>
        <w:rPr>
          <w:rFonts w:ascii="ＭＳ 明朝" w:eastAsia="ＭＳ 明朝" w:hAnsi="ＭＳ 明朝"/>
          <w:lang w:eastAsia="zh-TW"/>
        </w:rPr>
        <w:t>（補助事業者）</w:t>
      </w:r>
    </w:p>
    <w:p w14:paraId="5B85072B" w14:textId="77777777" w:rsidR="00815B17" w:rsidRDefault="00050392" w:rsidP="009744C6">
      <w:pPr>
        <w:spacing w:after="0"/>
        <w:ind w:firstLineChars="1500" w:firstLine="3300"/>
        <w:rPr>
          <w:lang w:eastAsia="zh-TW"/>
        </w:rPr>
      </w:pPr>
      <w:r>
        <w:rPr>
          <w:rFonts w:ascii="ＭＳ 明朝" w:eastAsia="ＭＳ 明朝" w:hAnsi="ＭＳ 明朝"/>
          <w:lang w:eastAsia="zh-TW"/>
        </w:rPr>
        <w:t>住　所（所在地）</w:t>
      </w:r>
    </w:p>
    <w:p w14:paraId="5B85072C" w14:textId="77777777" w:rsidR="00815B17" w:rsidRDefault="00050392" w:rsidP="009744C6">
      <w:pPr>
        <w:spacing w:after="0"/>
        <w:ind w:firstLineChars="1500" w:firstLine="3300"/>
        <w:rPr>
          <w:lang w:eastAsia="ja-JP"/>
        </w:rPr>
      </w:pPr>
      <w:r>
        <w:rPr>
          <w:rFonts w:ascii="ＭＳ 明朝" w:eastAsia="ＭＳ 明朝" w:hAnsi="ＭＳ 明朝"/>
          <w:lang w:eastAsia="ja-JP"/>
        </w:rPr>
        <w:t>氏　名（名称及び代表者）</w:t>
      </w:r>
    </w:p>
    <w:p w14:paraId="5B85072D" w14:textId="5A052C8E" w:rsidR="00815B17" w:rsidRDefault="00050392" w:rsidP="009744C6">
      <w:pPr>
        <w:jc w:val="right"/>
        <w:rPr>
          <w:lang w:eastAsia="ja-JP"/>
        </w:rPr>
      </w:pPr>
      <w:r>
        <w:rPr>
          <w:rFonts w:ascii="ＭＳ 明朝" w:eastAsia="ＭＳ 明朝" w:hAnsi="ＭＳ 明朝"/>
          <w:lang w:eastAsia="ja-JP"/>
        </w:rPr>
        <w:t xml:space="preserve">　　　　　　　　　　　　　</w:t>
      </w:r>
      <w:r w:rsidR="009744C6">
        <w:rPr>
          <w:rFonts w:ascii="ＭＳ 明朝" w:eastAsia="ＭＳ 明朝" w:hAnsi="ＭＳ 明朝" w:hint="eastAsia"/>
          <w:lang w:eastAsia="ja-JP"/>
        </w:rPr>
        <w:t xml:space="preserve">　　　　　　　　　　　　　　　　　　　　　　　　　　</w:t>
      </w:r>
      <w:r>
        <w:rPr>
          <w:rFonts w:ascii="ＭＳ 明朝" w:eastAsia="ＭＳ 明朝" w:hAnsi="ＭＳ 明朝"/>
          <w:lang w:eastAsia="ja-JP"/>
        </w:rPr>
        <w:t>印</w:t>
      </w:r>
    </w:p>
    <w:p w14:paraId="5B85072E" w14:textId="77777777" w:rsidR="00815B17" w:rsidRDefault="00050392">
      <w:pPr>
        <w:rPr>
          <w:lang w:eastAsia="ja-JP"/>
        </w:rPr>
      </w:pPr>
      <w:r>
        <w:rPr>
          <w:rFonts w:ascii="ＭＳ 明朝" w:eastAsia="ＭＳ 明朝" w:hAnsi="ＭＳ 明朝"/>
          <w:lang w:eastAsia="ja-JP"/>
        </w:rPr>
        <w:t>交付決定を受けた事業について、次のとおり変更承認を申請します。</w:t>
      </w:r>
    </w:p>
    <w:tbl>
      <w:tblPr>
        <w:tblStyle w:val="afe"/>
        <w:tblW w:w="0" w:type="auto"/>
        <w:jc w:val="center"/>
        <w:tblLook w:val="04A0" w:firstRow="1" w:lastRow="0" w:firstColumn="1" w:lastColumn="0" w:noHBand="0" w:noVBand="1"/>
      </w:tblPr>
      <w:tblGrid>
        <w:gridCol w:w="2550"/>
        <w:gridCol w:w="6512"/>
      </w:tblGrid>
      <w:tr w:rsidR="00815B17" w14:paraId="5B850731" w14:textId="77777777" w:rsidTr="00B91889">
        <w:trPr>
          <w:trHeight w:hRule="exact" w:val="567"/>
          <w:jc w:val="center"/>
        </w:trPr>
        <w:tc>
          <w:tcPr>
            <w:tcW w:w="2551" w:type="dxa"/>
            <w:vAlign w:val="center"/>
          </w:tcPr>
          <w:p w14:paraId="5B85072F" w14:textId="6056B809" w:rsidR="00815B17" w:rsidRDefault="00050392" w:rsidP="0071202F">
            <w:pPr>
              <w:jc w:val="center"/>
              <w:rPr>
                <w:lang w:eastAsia="ja-JP"/>
              </w:rPr>
            </w:pPr>
            <w:r w:rsidRPr="00EC3228">
              <w:rPr>
                <w:rFonts w:ascii="ＭＳ 明朝" w:eastAsia="ＭＳ 明朝" w:hAnsi="ＭＳ 明朝"/>
                <w:b/>
                <w:spacing w:val="110"/>
                <w:fitText w:val="1547" w:id="-494229760"/>
                <w:lang w:eastAsia="ja-JP"/>
              </w:rPr>
              <w:t>交付決定</w:t>
            </w:r>
            <w:r w:rsidRPr="00EC3228">
              <w:rPr>
                <w:rFonts w:ascii="ＭＳ 明朝" w:eastAsia="ＭＳ 明朝" w:hAnsi="ＭＳ 明朝"/>
                <w:b/>
                <w:spacing w:val="3"/>
                <w:fitText w:val="1547" w:id="-494229760"/>
                <w:lang w:eastAsia="ja-JP"/>
              </w:rPr>
              <w:t>日</w:t>
            </w:r>
          </w:p>
        </w:tc>
        <w:tc>
          <w:tcPr>
            <w:tcW w:w="6520" w:type="dxa"/>
            <w:vAlign w:val="center"/>
          </w:tcPr>
          <w:p w14:paraId="5B850730" w14:textId="79DF270E" w:rsidR="00815B17" w:rsidRDefault="00050392">
            <w:pPr>
              <w:rPr>
                <w:lang w:eastAsia="ja-JP"/>
              </w:rPr>
            </w:pPr>
            <w:r>
              <w:rPr>
                <w:rFonts w:ascii="ＭＳ 明朝" w:eastAsia="ＭＳ 明朝" w:hAnsi="ＭＳ 明朝"/>
                <w:lang w:eastAsia="ja-JP"/>
              </w:rPr>
              <w:t>令和　　年　　月　　日</w:t>
            </w:r>
          </w:p>
        </w:tc>
      </w:tr>
      <w:tr w:rsidR="00815B17" w14:paraId="5B850734" w14:textId="77777777" w:rsidTr="00B91889">
        <w:trPr>
          <w:trHeight w:hRule="exact" w:val="567"/>
          <w:jc w:val="center"/>
        </w:trPr>
        <w:tc>
          <w:tcPr>
            <w:tcW w:w="2551" w:type="dxa"/>
            <w:vAlign w:val="center"/>
          </w:tcPr>
          <w:p w14:paraId="5B850732" w14:textId="77777777" w:rsidR="00815B17" w:rsidRDefault="00050392" w:rsidP="0071202F">
            <w:pPr>
              <w:jc w:val="center"/>
            </w:pPr>
            <w:proofErr w:type="spellStart"/>
            <w:r w:rsidRPr="0071202F">
              <w:rPr>
                <w:rFonts w:ascii="ＭＳ 明朝" w:eastAsia="ＭＳ 明朝" w:hAnsi="ＭＳ 明朝"/>
                <w:b/>
                <w:spacing w:val="442"/>
                <w:fitText w:val="1547" w:id="-494244342"/>
              </w:rPr>
              <w:t>事業</w:t>
            </w:r>
            <w:r w:rsidRPr="0071202F">
              <w:rPr>
                <w:rFonts w:ascii="ＭＳ 明朝" w:eastAsia="ＭＳ 明朝" w:hAnsi="ＭＳ 明朝"/>
                <w:b/>
                <w:spacing w:val="1"/>
                <w:fitText w:val="1547" w:id="-494244342"/>
              </w:rPr>
              <w:t>名</w:t>
            </w:r>
            <w:proofErr w:type="spellEnd"/>
          </w:p>
        </w:tc>
        <w:tc>
          <w:tcPr>
            <w:tcW w:w="6520" w:type="dxa"/>
            <w:vAlign w:val="center"/>
          </w:tcPr>
          <w:p w14:paraId="5B850733" w14:textId="77777777" w:rsidR="00815B17" w:rsidRDefault="00815B17"/>
        </w:tc>
      </w:tr>
      <w:tr w:rsidR="00815B17" w14:paraId="5B850737" w14:textId="77777777" w:rsidTr="00B91889">
        <w:trPr>
          <w:trHeight w:hRule="exact" w:val="567"/>
          <w:jc w:val="center"/>
        </w:trPr>
        <w:tc>
          <w:tcPr>
            <w:tcW w:w="2551" w:type="dxa"/>
            <w:vAlign w:val="center"/>
          </w:tcPr>
          <w:p w14:paraId="5B850735" w14:textId="77777777" w:rsidR="00815B17" w:rsidRDefault="00050392" w:rsidP="0071202F">
            <w:pPr>
              <w:jc w:val="center"/>
            </w:pPr>
            <w:proofErr w:type="spellStart"/>
            <w:r w:rsidRPr="0071202F">
              <w:rPr>
                <w:rFonts w:ascii="ＭＳ 明朝" w:eastAsia="ＭＳ 明朝" w:hAnsi="ＭＳ 明朝"/>
                <w:b/>
                <w:spacing w:val="221"/>
                <w:fitText w:val="1547" w:id="-494244343"/>
              </w:rPr>
              <w:t>変更理</w:t>
            </w:r>
            <w:r w:rsidRPr="0071202F">
              <w:rPr>
                <w:rFonts w:ascii="ＭＳ 明朝" w:eastAsia="ＭＳ 明朝" w:hAnsi="ＭＳ 明朝"/>
                <w:b/>
                <w:spacing w:val="1"/>
                <w:fitText w:val="1547" w:id="-494244343"/>
              </w:rPr>
              <w:t>由</w:t>
            </w:r>
            <w:proofErr w:type="spellEnd"/>
          </w:p>
        </w:tc>
        <w:tc>
          <w:tcPr>
            <w:tcW w:w="6520" w:type="dxa"/>
            <w:vAlign w:val="center"/>
          </w:tcPr>
          <w:p w14:paraId="5B850736" w14:textId="77777777" w:rsidR="00815B17" w:rsidRDefault="00815B17"/>
        </w:tc>
      </w:tr>
      <w:tr w:rsidR="00815B17" w14:paraId="5B85073A" w14:textId="77777777" w:rsidTr="00B91889">
        <w:trPr>
          <w:trHeight w:hRule="exact" w:val="567"/>
          <w:jc w:val="center"/>
        </w:trPr>
        <w:tc>
          <w:tcPr>
            <w:tcW w:w="2551" w:type="dxa"/>
            <w:vAlign w:val="center"/>
          </w:tcPr>
          <w:p w14:paraId="5B850738" w14:textId="77777777" w:rsidR="00815B17" w:rsidRDefault="00050392" w:rsidP="0071202F">
            <w:pPr>
              <w:jc w:val="center"/>
            </w:pPr>
            <w:proofErr w:type="spellStart"/>
            <w:r w:rsidRPr="0071202F">
              <w:rPr>
                <w:rFonts w:ascii="ＭＳ 明朝" w:eastAsia="ＭＳ 明朝" w:hAnsi="ＭＳ 明朝"/>
                <w:b/>
                <w:spacing w:val="221"/>
                <w:fitText w:val="1547" w:id="-494244344"/>
              </w:rPr>
              <w:t>変更内</w:t>
            </w:r>
            <w:r w:rsidRPr="0071202F">
              <w:rPr>
                <w:rFonts w:ascii="ＭＳ 明朝" w:eastAsia="ＭＳ 明朝" w:hAnsi="ＭＳ 明朝"/>
                <w:b/>
                <w:spacing w:val="1"/>
                <w:fitText w:val="1547" w:id="-494244344"/>
              </w:rPr>
              <w:t>容</w:t>
            </w:r>
            <w:proofErr w:type="spellEnd"/>
          </w:p>
        </w:tc>
        <w:tc>
          <w:tcPr>
            <w:tcW w:w="6520" w:type="dxa"/>
            <w:vAlign w:val="center"/>
          </w:tcPr>
          <w:p w14:paraId="5B850739" w14:textId="77777777" w:rsidR="00815B17" w:rsidRPr="00535A77" w:rsidRDefault="00050392">
            <w:pPr>
              <w:rPr>
                <w:lang w:eastAsia="ja-JP"/>
              </w:rPr>
            </w:pPr>
            <w:r w:rsidRPr="00535A77">
              <w:rPr>
                <w:rFonts w:ascii="ＭＳ 明朝" w:eastAsia="ＭＳ 明朝" w:hAnsi="ＭＳ 明朝"/>
                <w:lang w:eastAsia="ja-JP"/>
              </w:rPr>
              <w:t>（前後の比較が分かるように記載）</w:t>
            </w:r>
          </w:p>
        </w:tc>
      </w:tr>
      <w:tr w:rsidR="00815B17" w14:paraId="5B85073D" w14:textId="77777777" w:rsidTr="00B40139">
        <w:trPr>
          <w:trHeight w:hRule="exact" w:val="964"/>
          <w:jc w:val="center"/>
        </w:trPr>
        <w:tc>
          <w:tcPr>
            <w:tcW w:w="2551" w:type="dxa"/>
            <w:vAlign w:val="center"/>
          </w:tcPr>
          <w:p w14:paraId="5B85073B" w14:textId="77777777" w:rsidR="00815B17" w:rsidRDefault="00050392" w:rsidP="0071202F">
            <w:pPr>
              <w:jc w:val="center"/>
            </w:pPr>
            <w:proofErr w:type="spellStart"/>
            <w:r w:rsidRPr="00B40139">
              <w:rPr>
                <w:rFonts w:ascii="ＭＳ 明朝" w:eastAsia="ＭＳ 明朝" w:hAnsi="ＭＳ 明朝"/>
                <w:b/>
                <w:spacing w:val="221"/>
                <w:fitText w:val="1547" w:id="-494244345"/>
              </w:rPr>
              <w:t>添付書</w:t>
            </w:r>
            <w:r w:rsidRPr="00B40139">
              <w:rPr>
                <w:rFonts w:ascii="ＭＳ 明朝" w:eastAsia="ＭＳ 明朝" w:hAnsi="ＭＳ 明朝"/>
                <w:b/>
                <w:spacing w:val="1"/>
                <w:fitText w:val="1547" w:id="-494244345"/>
              </w:rPr>
              <w:t>類</w:t>
            </w:r>
            <w:proofErr w:type="spellEnd"/>
          </w:p>
        </w:tc>
        <w:tc>
          <w:tcPr>
            <w:tcW w:w="6520" w:type="dxa"/>
            <w:vAlign w:val="center"/>
          </w:tcPr>
          <w:p w14:paraId="5C79A91B" w14:textId="36B14FD8" w:rsidR="00565A29" w:rsidRPr="00535A77" w:rsidRDefault="00050392">
            <w:pPr>
              <w:rPr>
                <w:rFonts w:ascii="ＭＳ 明朝" w:eastAsia="ＭＳ 明朝" w:hAnsi="ＭＳ 明朝"/>
                <w:lang w:eastAsia="ja-JP"/>
              </w:rPr>
            </w:pPr>
            <w:r w:rsidRPr="00535A77">
              <w:rPr>
                <w:rFonts w:ascii="ＭＳ 明朝" w:eastAsia="ＭＳ 明朝" w:hAnsi="ＭＳ 明朝"/>
                <w:lang w:eastAsia="ja-JP"/>
              </w:rPr>
              <w:t>変更後の事業計画書（様式第</w:t>
            </w:r>
            <w:r w:rsidR="00E24331">
              <w:rPr>
                <w:rFonts w:ascii="ＭＳ 明朝" w:eastAsia="ＭＳ 明朝" w:hAnsi="ＭＳ 明朝" w:hint="eastAsia"/>
                <w:lang w:eastAsia="ja-JP"/>
              </w:rPr>
              <w:t>２</w:t>
            </w:r>
            <w:r w:rsidRPr="00535A77">
              <w:rPr>
                <w:rFonts w:ascii="ＭＳ 明朝" w:eastAsia="ＭＳ 明朝" w:hAnsi="ＭＳ 明朝"/>
                <w:lang w:eastAsia="ja-JP"/>
              </w:rPr>
              <w:t>号）</w:t>
            </w:r>
          </w:p>
          <w:p w14:paraId="60F3A8D7" w14:textId="18EAAB01" w:rsidR="00B40139" w:rsidRPr="00535A77" w:rsidRDefault="00050392">
            <w:pPr>
              <w:rPr>
                <w:rFonts w:ascii="ＭＳ 明朝" w:eastAsia="ＭＳ 明朝" w:hAnsi="ＭＳ 明朝"/>
                <w:lang w:eastAsia="ja-JP"/>
              </w:rPr>
            </w:pPr>
            <w:r w:rsidRPr="00535A77">
              <w:rPr>
                <w:rFonts w:ascii="ＭＳ 明朝" w:eastAsia="ＭＳ 明朝" w:hAnsi="ＭＳ 明朝"/>
                <w:lang w:eastAsia="ja-JP"/>
              </w:rPr>
              <w:t>変更後の収支予算書（様式第</w:t>
            </w:r>
            <w:r w:rsidR="00E24331">
              <w:rPr>
                <w:rFonts w:ascii="ＭＳ 明朝" w:eastAsia="ＭＳ 明朝" w:hAnsi="ＭＳ 明朝" w:hint="eastAsia"/>
                <w:lang w:eastAsia="ja-JP"/>
              </w:rPr>
              <w:t>３</w:t>
            </w:r>
            <w:r w:rsidRPr="00535A77">
              <w:rPr>
                <w:rFonts w:ascii="ＭＳ 明朝" w:eastAsia="ＭＳ 明朝" w:hAnsi="ＭＳ 明朝"/>
                <w:lang w:eastAsia="ja-JP"/>
              </w:rPr>
              <w:t>号）</w:t>
            </w:r>
          </w:p>
          <w:p w14:paraId="5B85073C" w14:textId="19F82D6F" w:rsidR="00815B17" w:rsidRPr="00535A77" w:rsidRDefault="00050392">
            <w:pPr>
              <w:rPr>
                <w:lang w:eastAsia="ja-JP"/>
              </w:rPr>
            </w:pPr>
            <w:r w:rsidRPr="00535A77">
              <w:rPr>
                <w:rFonts w:ascii="ＭＳ 明朝" w:eastAsia="ＭＳ 明朝" w:hAnsi="ＭＳ 明朝"/>
                <w:lang w:eastAsia="ja-JP"/>
              </w:rPr>
              <w:t>その他</w:t>
            </w:r>
          </w:p>
        </w:tc>
      </w:tr>
    </w:tbl>
    <w:p w14:paraId="5B85073E" w14:textId="77777777" w:rsidR="00815B17" w:rsidRDefault="00050392">
      <w:pPr>
        <w:rPr>
          <w:lang w:eastAsia="ja-JP"/>
        </w:rPr>
      </w:pPr>
      <w:r>
        <w:rPr>
          <w:lang w:eastAsia="ja-JP"/>
        </w:rPr>
        <w:br w:type="page"/>
      </w:r>
    </w:p>
    <w:p w14:paraId="5B85073F" w14:textId="18FC22B1" w:rsidR="00815B17" w:rsidRDefault="00050392" w:rsidP="00A51BAB">
      <w:pPr>
        <w:spacing w:after="240"/>
      </w:pPr>
      <w:proofErr w:type="spellStart"/>
      <w:r>
        <w:rPr>
          <w:rFonts w:ascii="ＭＳ 明朝" w:eastAsia="ＭＳ 明朝" w:hAnsi="ＭＳ 明朝"/>
          <w:b/>
        </w:rPr>
        <w:lastRenderedPageBreak/>
        <w:t>様式第</w:t>
      </w:r>
      <w:proofErr w:type="spellEnd"/>
      <w:r w:rsidR="00565A29">
        <w:rPr>
          <w:rFonts w:ascii="ＭＳ 明朝" w:eastAsia="ＭＳ 明朝" w:hAnsi="ＭＳ 明朝" w:hint="eastAsia"/>
          <w:b/>
          <w:lang w:eastAsia="ja-JP"/>
        </w:rPr>
        <w:t>７</w:t>
      </w:r>
      <w:proofErr w:type="spellStart"/>
      <w:r>
        <w:rPr>
          <w:rFonts w:ascii="ＭＳ 明朝" w:eastAsia="ＭＳ 明朝" w:hAnsi="ＭＳ 明朝"/>
          <w:b/>
        </w:rPr>
        <w:t>号（第</w:t>
      </w:r>
      <w:proofErr w:type="spellEnd"/>
      <w:r w:rsidR="00565A29">
        <w:rPr>
          <w:rFonts w:ascii="ＭＳ 明朝" w:eastAsia="ＭＳ 明朝" w:hAnsi="ＭＳ 明朝" w:hint="eastAsia"/>
          <w:b/>
          <w:lang w:eastAsia="ja-JP"/>
        </w:rPr>
        <w:t>８</w:t>
      </w:r>
      <w:proofErr w:type="spellStart"/>
      <w:r>
        <w:rPr>
          <w:rFonts w:ascii="ＭＳ 明朝" w:eastAsia="ＭＳ 明朝" w:hAnsi="ＭＳ 明朝"/>
          <w:b/>
        </w:rPr>
        <w:t>条関係</w:t>
      </w:r>
      <w:proofErr w:type="spellEnd"/>
      <w:r>
        <w:rPr>
          <w:rFonts w:ascii="ＭＳ 明朝" w:eastAsia="ＭＳ 明朝" w:hAnsi="ＭＳ 明朝"/>
          <w:b/>
        </w:rPr>
        <w:t>）</w:t>
      </w:r>
    </w:p>
    <w:p w14:paraId="5B850740" w14:textId="77777777" w:rsidR="00815B17" w:rsidRDefault="00050392" w:rsidP="00A51BAB">
      <w:pPr>
        <w:spacing w:after="240"/>
        <w:jc w:val="center"/>
      </w:pPr>
      <w:proofErr w:type="spellStart"/>
      <w:r>
        <w:rPr>
          <w:rFonts w:ascii="ＭＳ 明朝" w:eastAsia="ＭＳ 明朝" w:hAnsi="ＭＳ 明朝"/>
          <w:b/>
          <w:sz w:val="26"/>
        </w:rPr>
        <w:t>事業計画変更承認書</w:t>
      </w:r>
      <w:proofErr w:type="spellEnd"/>
    </w:p>
    <w:p w14:paraId="5B850742" w14:textId="77777777" w:rsidR="00815B17" w:rsidRDefault="00050392" w:rsidP="00A51BAB">
      <w:pPr>
        <w:spacing w:after="240"/>
        <w:jc w:val="right"/>
      </w:pPr>
      <w:proofErr w:type="spellStart"/>
      <w:r>
        <w:rPr>
          <w:rFonts w:ascii="ＭＳ 明朝" w:eastAsia="ＭＳ 明朝" w:hAnsi="ＭＳ 明朝"/>
        </w:rPr>
        <w:t>令和</w:t>
      </w:r>
      <w:proofErr w:type="spellEnd"/>
      <w:r>
        <w:rPr>
          <w:rFonts w:ascii="ＭＳ 明朝" w:eastAsia="ＭＳ 明朝" w:hAnsi="ＭＳ 明朝"/>
        </w:rPr>
        <w:t xml:space="preserve">　　年　　月　　日</w:t>
      </w:r>
    </w:p>
    <w:p w14:paraId="5B850743" w14:textId="77777777" w:rsidR="00815B17" w:rsidRDefault="00050392" w:rsidP="00565A29">
      <w:pPr>
        <w:spacing w:after="160"/>
        <w:rPr>
          <w:lang w:eastAsia="ja-JP"/>
        </w:rPr>
      </w:pPr>
      <w:r>
        <w:rPr>
          <w:rFonts w:ascii="ＭＳ 明朝" w:eastAsia="ＭＳ 明朝" w:hAnsi="ＭＳ 明朝"/>
        </w:rPr>
        <w:t xml:space="preserve">　　　　　　　　　　</w:t>
      </w:r>
      <w:r>
        <w:rPr>
          <w:rFonts w:ascii="ＭＳ 明朝" w:eastAsia="ＭＳ 明朝" w:hAnsi="ＭＳ 明朝"/>
          <w:lang w:eastAsia="ja-JP"/>
        </w:rPr>
        <w:t>様</w:t>
      </w:r>
    </w:p>
    <w:p w14:paraId="5B850744" w14:textId="77777777" w:rsidR="00815B17" w:rsidRDefault="00050392" w:rsidP="00565A29">
      <w:pPr>
        <w:spacing w:after="0"/>
        <w:jc w:val="right"/>
        <w:rPr>
          <w:lang w:eastAsia="ja-JP"/>
        </w:rPr>
      </w:pPr>
      <w:r>
        <w:rPr>
          <w:rFonts w:ascii="ＭＳ 明朝" w:eastAsia="ＭＳ 明朝" w:hAnsi="ＭＳ 明朝"/>
          <w:lang w:eastAsia="ja-JP"/>
        </w:rPr>
        <w:t>宇野千代ドラマ観光推進実行委員会</w:t>
      </w:r>
    </w:p>
    <w:p w14:paraId="15B175EC" w14:textId="77777777" w:rsidR="00521D5E" w:rsidRDefault="00521D5E" w:rsidP="00521D5E">
      <w:pPr>
        <w:jc w:val="right"/>
        <w:rPr>
          <w:lang w:eastAsia="zh-TW"/>
        </w:rPr>
      </w:pPr>
      <w:r>
        <w:rPr>
          <w:rFonts w:ascii="ＭＳ 明朝" w:eastAsia="ＭＳ 明朝" w:hAnsi="ＭＳ 明朝"/>
          <w:lang w:eastAsia="zh-TW"/>
        </w:rPr>
        <w:t xml:space="preserve">会　長　　</w:t>
      </w:r>
      <w:r>
        <w:rPr>
          <w:rFonts w:ascii="ＭＳ 明朝" w:eastAsia="ＭＳ 明朝" w:hAnsi="ＭＳ 明朝" w:hint="eastAsia"/>
          <w:lang w:eastAsia="zh-TW"/>
        </w:rPr>
        <w:t>福　田</w:t>
      </w:r>
      <w:r>
        <w:rPr>
          <w:rFonts w:ascii="ＭＳ 明朝" w:eastAsia="ＭＳ 明朝" w:hAnsi="ＭＳ 明朝"/>
          <w:lang w:eastAsia="zh-TW"/>
        </w:rPr>
        <w:t xml:space="preserve">　</w:t>
      </w:r>
      <w:r>
        <w:rPr>
          <w:rFonts w:ascii="ＭＳ 明朝" w:eastAsia="ＭＳ 明朝" w:hAnsi="ＭＳ 明朝" w:hint="eastAsia"/>
          <w:lang w:eastAsia="zh-TW"/>
        </w:rPr>
        <w:t>良　彦</w:t>
      </w:r>
      <w:r>
        <w:rPr>
          <w:rFonts w:ascii="ＭＳ 明朝" w:eastAsia="ＭＳ 明朝" w:hAnsi="ＭＳ 明朝"/>
          <w:lang w:eastAsia="zh-TW"/>
        </w:rPr>
        <w:t xml:space="preserve">　　印</w:t>
      </w:r>
    </w:p>
    <w:p w14:paraId="5B850746" w14:textId="77777777" w:rsidR="00815B17" w:rsidRDefault="00050392">
      <w:pPr>
        <w:rPr>
          <w:lang w:eastAsia="ja-JP"/>
        </w:rPr>
      </w:pPr>
      <w:r>
        <w:rPr>
          <w:rFonts w:ascii="ＭＳ 明朝" w:eastAsia="ＭＳ 明朝" w:hAnsi="ＭＳ 明朝"/>
          <w:lang w:eastAsia="ja-JP"/>
        </w:rPr>
        <w:t>次のとおり、事業計画の変更を承認します。</w:t>
      </w:r>
    </w:p>
    <w:tbl>
      <w:tblPr>
        <w:tblStyle w:val="afe"/>
        <w:tblW w:w="0" w:type="auto"/>
        <w:jc w:val="center"/>
        <w:tblLook w:val="04A0" w:firstRow="1" w:lastRow="0" w:firstColumn="1" w:lastColumn="0" w:noHBand="0" w:noVBand="1"/>
      </w:tblPr>
      <w:tblGrid>
        <w:gridCol w:w="2550"/>
        <w:gridCol w:w="6512"/>
      </w:tblGrid>
      <w:tr w:rsidR="00815B17" w14:paraId="5B850749" w14:textId="77777777" w:rsidTr="00B91889">
        <w:trPr>
          <w:trHeight w:hRule="exact" w:val="567"/>
          <w:jc w:val="center"/>
        </w:trPr>
        <w:tc>
          <w:tcPr>
            <w:tcW w:w="2551" w:type="dxa"/>
            <w:vAlign w:val="center"/>
          </w:tcPr>
          <w:p w14:paraId="5B850747" w14:textId="77777777" w:rsidR="00815B17" w:rsidRDefault="00050392" w:rsidP="008F370D">
            <w:pPr>
              <w:jc w:val="center"/>
            </w:pPr>
            <w:proofErr w:type="spellStart"/>
            <w:r w:rsidRPr="00386F90">
              <w:rPr>
                <w:rFonts w:ascii="ＭＳ 明朝" w:eastAsia="ＭＳ 明朝" w:hAnsi="ＭＳ 明朝"/>
                <w:b/>
                <w:spacing w:val="552"/>
                <w:fitText w:val="1768" w:id="-494244089"/>
              </w:rPr>
              <w:t>事業</w:t>
            </w:r>
            <w:r w:rsidRPr="00386F90">
              <w:rPr>
                <w:rFonts w:ascii="ＭＳ 明朝" w:eastAsia="ＭＳ 明朝" w:hAnsi="ＭＳ 明朝"/>
                <w:b/>
                <w:spacing w:val="2"/>
                <w:fitText w:val="1768" w:id="-494244089"/>
              </w:rPr>
              <w:t>名</w:t>
            </w:r>
            <w:proofErr w:type="spellEnd"/>
          </w:p>
        </w:tc>
        <w:tc>
          <w:tcPr>
            <w:tcW w:w="6520" w:type="dxa"/>
            <w:vAlign w:val="center"/>
          </w:tcPr>
          <w:p w14:paraId="5B850748" w14:textId="77777777" w:rsidR="00815B17" w:rsidRDefault="00815B17"/>
        </w:tc>
      </w:tr>
      <w:tr w:rsidR="00815B17" w14:paraId="5B85074C" w14:textId="77777777" w:rsidTr="00B91889">
        <w:trPr>
          <w:trHeight w:hRule="exact" w:val="567"/>
          <w:jc w:val="center"/>
        </w:trPr>
        <w:tc>
          <w:tcPr>
            <w:tcW w:w="2551" w:type="dxa"/>
            <w:vAlign w:val="center"/>
          </w:tcPr>
          <w:p w14:paraId="5B85074A" w14:textId="77777777" w:rsidR="00815B17" w:rsidRDefault="00050392" w:rsidP="008F370D">
            <w:pPr>
              <w:jc w:val="center"/>
            </w:pPr>
            <w:proofErr w:type="spellStart"/>
            <w:r w:rsidRPr="00386F90">
              <w:rPr>
                <w:rFonts w:ascii="ＭＳ 明朝" w:eastAsia="ＭＳ 明朝" w:hAnsi="ＭＳ 明朝"/>
                <w:b/>
                <w:spacing w:val="552"/>
                <w:fitText w:val="1768" w:id="-494244090"/>
              </w:rPr>
              <w:t>承認</w:t>
            </w:r>
            <w:r w:rsidRPr="00386F90">
              <w:rPr>
                <w:rFonts w:ascii="ＭＳ 明朝" w:eastAsia="ＭＳ 明朝" w:hAnsi="ＭＳ 明朝"/>
                <w:b/>
                <w:spacing w:val="2"/>
                <w:fitText w:val="1768" w:id="-494244090"/>
              </w:rPr>
              <w:t>日</w:t>
            </w:r>
            <w:proofErr w:type="spellEnd"/>
          </w:p>
        </w:tc>
        <w:tc>
          <w:tcPr>
            <w:tcW w:w="6520" w:type="dxa"/>
            <w:vAlign w:val="center"/>
          </w:tcPr>
          <w:p w14:paraId="5B85074B" w14:textId="77777777" w:rsidR="00815B17" w:rsidRDefault="00050392">
            <w:proofErr w:type="spellStart"/>
            <w:r>
              <w:rPr>
                <w:rFonts w:ascii="ＭＳ 明朝" w:eastAsia="ＭＳ 明朝" w:hAnsi="ＭＳ 明朝"/>
              </w:rPr>
              <w:t>令和</w:t>
            </w:r>
            <w:proofErr w:type="spellEnd"/>
            <w:r>
              <w:rPr>
                <w:rFonts w:ascii="ＭＳ 明朝" w:eastAsia="ＭＳ 明朝" w:hAnsi="ＭＳ 明朝"/>
              </w:rPr>
              <w:t xml:space="preserve">　　年　　月　　日</w:t>
            </w:r>
          </w:p>
        </w:tc>
      </w:tr>
      <w:tr w:rsidR="00815B17" w14:paraId="5B85074F" w14:textId="77777777" w:rsidTr="00B91889">
        <w:trPr>
          <w:trHeight w:hRule="exact" w:val="567"/>
          <w:jc w:val="center"/>
        </w:trPr>
        <w:tc>
          <w:tcPr>
            <w:tcW w:w="2551" w:type="dxa"/>
            <w:vAlign w:val="center"/>
          </w:tcPr>
          <w:p w14:paraId="5B85074D" w14:textId="77777777" w:rsidR="00815B17" w:rsidRDefault="00050392" w:rsidP="008F370D">
            <w:pPr>
              <w:jc w:val="center"/>
            </w:pPr>
            <w:proofErr w:type="spellStart"/>
            <w:r w:rsidRPr="00386F90">
              <w:rPr>
                <w:rFonts w:ascii="ＭＳ 明朝" w:eastAsia="ＭＳ 明朝" w:hAnsi="ＭＳ 明朝"/>
                <w:b/>
                <w:spacing w:val="294"/>
                <w:fitText w:val="1768" w:id="-494244091"/>
              </w:rPr>
              <w:t>承認内</w:t>
            </w:r>
            <w:r w:rsidRPr="00386F90">
              <w:rPr>
                <w:rFonts w:ascii="ＭＳ 明朝" w:eastAsia="ＭＳ 明朝" w:hAnsi="ＭＳ 明朝"/>
                <w:b/>
                <w:spacing w:val="3"/>
                <w:fitText w:val="1768" w:id="-494244091"/>
              </w:rPr>
              <w:t>容</w:t>
            </w:r>
            <w:proofErr w:type="spellEnd"/>
          </w:p>
        </w:tc>
        <w:tc>
          <w:tcPr>
            <w:tcW w:w="6520" w:type="dxa"/>
            <w:vAlign w:val="center"/>
          </w:tcPr>
          <w:p w14:paraId="5B85074E" w14:textId="77777777" w:rsidR="00815B17" w:rsidRDefault="00050392">
            <w:pPr>
              <w:rPr>
                <w:lang w:eastAsia="ja-JP"/>
              </w:rPr>
            </w:pPr>
            <w:r>
              <w:rPr>
                <w:rFonts w:ascii="ＭＳ 明朝" w:eastAsia="ＭＳ 明朝" w:hAnsi="ＭＳ 明朝"/>
                <w:lang w:eastAsia="ja-JP"/>
              </w:rPr>
              <w:t>（事業内容／収支予算／その他）</w:t>
            </w:r>
          </w:p>
        </w:tc>
      </w:tr>
      <w:tr w:rsidR="00815B17" w14:paraId="5B850752" w14:textId="77777777" w:rsidTr="00B91889">
        <w:trPr>
          <w:trHeight w:hRule="exact" w:val="567"/>
          <w:jc w:val="center"/>
        </w:trPr>
        <w:tc>
          <w:tcPr>
            <w:tcW w:w="2551" w:type="dxa"/>
            <w:vAlign w:val="center"/>
          </w:tcPr>
          <w:p w14:paraId="5B850750" w14:textId="77777777" w:rsidR="00815B17" w:rsidRDefault="00050392" w:rsidP="008F370D">
            <w:pPr>
              <w:jc w:val="center"/>
            </w:pPr>
            <w:proofErr w:type="spellStart"/>
            <w:r w:rsidRPr="00386F90">
              <w:rPr>
                <w:rFonts w:ascii="ＭＳ 明朝" w:eastAsia="ＭＳ 明朝" w:hAnsi="ＭＳ 明朝"/>
                <w:b/>
                <w:fitText w:val="1768" w:id="-494244092"/>
              </w:rPr>
              <w:t>変更後交付決定額</w:t>
            </w:r>
            <w:proofErr w:type="spellEnd"/>
          </w:p>
        </w:tc>
        <w:tc>
          <w:tcPr>
            <w:tcW w:w="6520" w:type="dxa"/>
            <w:vAlign w:val="center"/>
          </w:tcPr>
          <w:p w14:paraId="5B850751" w14:textId="77777777" w:rsidR="00815B17" w:rsidRDefault="00050392">
            <w:pPr>
              <w:rPr>
                <w:lang w:eastAsia="ja-JP"/>
              </w:rPr>
            </w:pPr>
            <w:r>
              <w:rPr>
                <w:rFonts w:ascii="ＭＳ 明朝" w:eastAsia="ＭＳ 明朝" w:hAnsi="ＭＳ 明朝"/>
                <w:lang w:eastAsia="ja-JP"/>
              </w:rPr>
              <w:t>（変更がある場合）　　　　　　　　　円</w:t>
            </w:r>
          </w:p>
        </w:tc>
      </w:tr>
    </w:tbl>
    <w:p w14:paraId="5B850753" w14:textId="77777777" w:rsidR="00815B17" w:rsidRDefault="00050392">
      <w:pPr>
        <w:rPr>
          <w:lang w:eastAsia="ja-JP"/>
        </w:rPr>
      </w:pPr>
      <w:r>
        <w:rPr>
          <w:lang w:eastAsia="ja-JP"/>
        </w:rPr>
        <w:br w:type="page"/>
      </w:r>
    </w:p>
    <w:p w14:paraId="5B850754" w14:textId="3C1C055C" w:rsidR="00815B17" w:rsidRDefault="00050392" w:rsidP="00A51BAB">
      <w:pPr>
        <w:spacing w:after="240"/>
        <w:rPr>
          <w:lang w:eastAsia="zh-TW"/>
        </w:rPr>
      </w:pPr>
      <w:r>
        <w:rPr>
          <w:rFonts w:ascii="ＭＳ 明朝" w:eastAsia="ＭＳ 明朝" w:hAnsi="ＭＳ 明朝"/>
          <w:b/>
          <w:lang w:eastAsia="zh-TW"/>
        </w:rPr>
        <w:lastRenderedPageBreak/>
        <w:t>様式第</w:t>
      </w:r>
      <w:r w:rsidR="00565A29">
        <w:rPr>
          <w:rFonts w:ascii="ＭＳ 明朝" w:eastAsia="ＭＳ 明朝" w:hAnsi="ＭＳ 明朝" w:hint="eastAsia"/>
          <w:b/>
          <w:lang w:eastAsia="zh-TW"/>
        </w:rPr>
        <w:t>８</w:t>
      </w:r>
      <w:r>
        <w:rPr>
          <w:rFonts w:ascii="ＭＳ 明朝" w:eastAsia="ＭＳ 明朝" w:hAnsi="ＭＳ 明朝"/>
          <w:b/>
          <w:lang w:eastAsia="zh-TW"/>
        </w:rPr>
        <w:t>号（第</w:t>
      </w:r>
      <w:r w:rsidR="00565A29">
        <w:rPr>
          <w:rFonts w:ascii="ＭＳ 明朝" w:eastAsia="ＭＳ 明朝" w:hAnsi="ＭＳ 明朝" w:hint="eastAsia"/>
          <w:b/>
          <w:lang w:eastAsia="zh-TW"/>
        </w:rPr>
        <w:t>９</w:t>
      </w:r>
      <w:r>
        <w:rPr>
          <w:rFonts w:ascii="ＭＳ 明朝" w:eastAsia="ＭＳ 明朝" w:hAnsi="ＭＳ 明朝"/>
          <w:b/>
          <w:lang w:eastAsia="zh-TW"/>
        </w:rPr>
        <w:t>条関係）</w:t>
      </w:r>
    </w:p>
    <w:p w14:paraId="5B850755" w14:textId="77777777" w:rsidR="00815B17" w:rsidRDefault="00050392" w:rsidP="006C62DE">
      <w:pPr>
        <w:spacing w:after="240"/>
        <w:jc w:val="center"/>
        <w:rPr>
          <w:lang w:eastAsia="zh-TW"/>
        </w:rPr>
      </w:pPr>
      <w:r>
        <w:rPr>
          <w:rFonts w:ascii="ＭＳ 明朝" w:eastAsia="ＭＳ 明朝" w:hAnsi="ＭＳ 明朝"/>
          <w:b/>
          <w:sz w:val="26"/>
          <w:lang w:eastAsia="zh-TW"/>
        </w:rPr>
        <w:t>事業中止届出書</w:t>
      </w:r>
    </w:p>
    <w:p w14:paraId="5B850756" w14:textId="77777777" w:rsidR="00815B17" w:rsidRDefault="00050392" w:rsidP="006C62DE">
      <w:pPr>
        <w:spacing w:after="240"/>
        <w:jc w:val="right"/>
      </w:pPr>
      <w:proofErr w:type="spellStart"/>
      <w:r>
        <w:rPr>
          <w:rFonts w:ascii="ＭＳ 明朝" w:eastAsia="ＭＳ 明朝" w:hAnsi="ＭＳ 明朝"/>
        </w:rPr>
        <w:t>令和</w:t>
      </w:r>
      <w:proofErr w:type="spellEnd"/>
      <w:r>
        <w:rPr>
          <w:rFonts w:ascii="ＭＳ 明朝" w:eastAsia="ＭＳ 明朝" w:hAnsi="ＭＳ 明朝"/>
        </w:rPr>
        <w:t xml:space="preserve">　　年　　月　　日</w:t>
      </w:r>
    </w:p>
    <w:p w14:paraId="5B850757" w14:textId="77777777" w:rsidR="00815B17" w:rsidRDefault="00050392">
      <w:pPr>
        <w:spacing w:after="0"/>
        <w:rPr>
          <w:lang w:eastAsia="ja-JP"/>
        </w:rPr>
      </w:pPr>
      <w:r>
        <w:rPr>
          <w:rFonts w:ascii="ＭＳ 明朝" w:eastAsia="ＭＳ 明朝" w:hAnsi="ＭＳ 明朝"/>
          <w:lang w:eastAsia="ja-JP"/>
        </w:rPr>
        <w:t>宇野千代ドラマ観光推進実行委員会</w:t>
      </w:r>
    </w:p>
    <w:p w14:paraId="5B850758" w14:textId="5D51217D" w:rsidR="00815B17" w:rsidRDefault="00050392">
      <w:pPr>
        <w:rPr>
          <w:lang w:eastAsia="zh-TW"/>
        </w:rPr>
      </w:pPr>
      <w:r>
        <w:rPr>
          <w:rFonts w:ascii="ＭＳ 明朝" w:eastAsia="ＭＳ 明朝" w:hAnsi="ＭＳ 明朝"/>
          <w:lang w:eastAsia="zh-TW"/>
        </w:rPr>
        <w:t xml:space="preserve">会　長　　</w:t>
      </w:r>
      <w:r w:rsidR="00521D5E">
        <w:rPr>
          <w:rFonts w:ascii="ＭＳ 明朝" w:eastAsia="ＭＳ 明朝" w:hAnsi="ＭＳ 明朝" w:hint="eastAsia"/>
          <w:lang w:eastAsia="zh-TW"/>
        </w:rPr>
        <w:t>福　田</w:t>
      </w:r>
      <w:r>
        <w:rPr>
          <w:rFonts w:ascii="ＭＳ 明朝" w:eastAsia="ＭＳ 明朝" w:hAnsi="ＭＳ 明朝"/>
          <w:lang w:eastAsia="zh-TW"/>
        </w:rPr>
        <w:t xml:space="preserve">　　</w:t>
      </w:r>
      <w:r w:rsidR="00521D5E">
        <w:rPr>
          <w:rFonts w:ascii="ＭＳ 明朝" w:eastAsia="ＭＳ 明朝" w:hAnsi="ＭＳ 明朝" w:hint="eastAsia"/>
          <w:lang w:eastAsia="zh-TW"/>
        </w:rPr>
        <w:t>良　彦</w:t>
      </w:r>
      <w:r>
        <w:rPr>
          <w:rFonts w:ascii="ＭＳ 明朝" w:eastAsia="ＭＳ 明朝" w:hAnsi="ＭＳ 明朝"/>
          <w:lang w:eastAsia="zh-TW"/>
        </w:rPr>
        <w:t xml:space="preserve">　　様</w:t>
      </w:r>
    </w:p>
    <w:p w14:paraId="5B850759" w14:textId="77777777" w:rsidR="00815B17" w:rsidRDefault="00050392" w:rsidP="00565A29">
      <w:pPr>
        <w:spacing w:after="0"/>
        <w:ind w:firstLineChars="1500" w:firstLine="3300"/>
        <w:rPr>
          <w:lang w:eastAsia="zh-TW"/>
        </w:rPr>
      </w:pPr>
      <w:r>
        <w:rPr>
          <w:rFonts w:ascii="ＭＳ 明朝" w:eastAsia="ＭＳ 明朝" w:hAnsi="ＭＳ 明朝"/>
          <w:lang w:eastAsia="zh-TW"/>
        </w:rPr>
        <w:t>（補助事業者）</w:t>
      </w:r>
    </w:p>
    <w:p w14:paraId="5B85075A" w14:textId="77777777" w:rsidR="00815B17" w:rsidRDefault="00050392" w:rsidP="00565A29">
      <w:pPr>
        <w:spacing w:after="0"/>
        <w:ind w:firstLineChars="1600" w:firstLine="3520"/>
        <w:rPr>
          <w:lang w:eastAsia="zh-TW"/>
        </w:rPr>
      </w:pPr>
      <w:r>
        <w:rPr>
          <w:rFonts w:ascii="ＭＳ 明朝" w:eastAsia="ＭＳ 明朝" w:hAnsi="ＭＳ 明朝"/>
          <w:lang w:eastAsia="zh-TW"/>
        </w:rPr>
        <w:t>住　所（所在地）</w:t>
      </w:r>
    </w:p>
    <w:p w14:paraId="5B85075B" w14:textId="77777777" w:rsidR="00815B17" w:rsidRDefault="00050392" w:rsidP="00565A29">
      <w:pPr>
        <w:spacing w:after="0"/>
        <w:ind w:firstLineChars="1600" w:firstLine="3520"/>
        <w:rPr>
          <w:lang w:eastAsia="ja-JP"/>
        </w:rPr>
      </w:pPr>
      <w:r>
        <w:rPr>
          <w:rFonts w:ascii="ＭＳ 明朝" w:eastAsia="ＭＳ 明朝" w:hAnsi="ＭＳ 明朝"/>
          <w:lang w:eastAsia="ja-JP"/>
        </w:rPr>
        <w:t>氏　名（名称及び代表者）</w:t>
      </w:r>
    </w:p>
    <w:p w14:paraId="5B85075C" w14:textId="77777777" w:rsidR="00815B17" w:rsidRDefault="00050392" w:rsidP="00565A29">
      <w:pPr>
        <w:jc w:val="right"/>
        <w:rPr>
          <w:lang w:eastAsia="ja-JP"/>
        </w:rPr>
      </w:pPr>
      <w:r>
        <w:rPr>
          <w:rFonts w:ascii="ＭＳ 明朝" w:eastAsia="ＭＳ 明朝" w:hAnsi="ＭＳ 明朝"/>
          <w:lang w:eastAsia="ja-JP"/>
        </w:rPr>
        <w:t xml:space="preserve">　　　　　　　　　　　　　印</w:t>
      </w:r>
    </w:p>
    <w:p w14:paraId="5B85075D" w14:textId="77777777" w:rsidR="00815B17" w:rsidRDefault="00050392">
      <w:pPr>
        <w:rPr>
          <w:lang w:eastAsia="ja-JP"/>
        </w:rPr>
      </w:pPr>
      <w:r>
        <w:rPr>
          <w:rFonts w:ascii="ＭＳ 明朝" w:eastAsia="ＭＳ 明朝" w:hAnsi="ＭＳ 明朝"/>
          <w:lang w:eastAsia="ja-JP"/>
        </w:rPr>
        <w:t>交付決定を受けた事業を中止するので、次のとおり届け出ます。</w:t>
      </w:r>
    </w:p>
    <w:tbl>
      <w:tblPr>
        <w:tblStyle w:val="afe"/>
        <w:tblW w:w="0" w:type="auto"/>
        <w:jc w:val="center"/>
        <w:tblLook w:val="04A0" w:firstRow="1" w:lastRow="0" w:firstColumn="1" w:lastColumn="0" w:noHBand="0" w:noVBand="1"/>
      </w:tblPr>
      <w:tblGrid>
        <w:gridCol w:w="2550"/>
        <w:gridCol w:w="6512"/>
      </w:tblGrid>
      <w:tr w:rsidR="00815B17" w14:paraId="5B850760" w14:textId="77777777" w:rsidTr="00B91889">
        <w:trPr>
          <w:trHeight w:val="567"/>
          <w:jc w:val="center"/>
        </w:trPr>
        <w:tc>
          <w:tcPr>
            <w:tcW w:w="2551" w:type="dxa"/>
            <w:vAlign w:val="center"/>
          </w:tcPr>
          <w:p w14:paraId="5B85075E" w14:textId="20D623C4" w:rsidR="00815B17" w:rsidRDefault="00050392" w:rsidP="00386F90">
            <w:pPr>
              <w:jc w:val="center"/>
              <w:rPr>
                <w:lang w:eastAsia="ja-JP"/>
              </w:rPr>
            </w:pPr>
            <w:r w:rsidRPr="00AC4C47">
              <w:rPr>
                <w:rFonts w:ascii="ＭＳ 明朝" w:eastAsia="ＭＳ 明朝" w:hAnsi="ＭＳ 明朝"/>
                <w:b/>
                <w:spacing w:val="110"/>
                <w:fitText w:val="1547" w:id="-494231296"/>
                <w:lang w:eastAsia="ja-JP"/>
              </w:rPr>
              <w:t>交付決定</w:t>
            </w:r>
            <w:r w:rsidRPr="00AC4C47">
              <w:rPr>
                <w:rFonts w:ascii="ＭＳ 明朝" w:eastAsia="ＭＳ 明朝" w:hAnsi="ＭＳ 明朝"/>
                <w:b/>
                <w:spacing w:val="3"/>
                <w:fitText w:val="1547" w:id="-494231296"/>
                <w:lang w:eastAsia="ja-JP"/>
              </w:rPr>
              <w:t>日</w:t>
            </w:r>
          </w:p>
        </w:tc>
        <w:tc>
          <w:tcPr>
            <w:tcW w:w="6520" w:type="dxa"/>
            <w:vAlign w:val="center"/>
          </w:tcPr>
          <w:p w14:paraId="5B85075F" w14:textId="5226E03B" w:rsidR="00815B17" w:rsidRDefault="00050392">
            <w:pPr>
              <w:rPr>
                <w:lang w:eastAsia="ja-JP"/>
              </w:rPr>
            </w:pPr>
            <w:r>
              <w:rPr>
                <w:rFonts w:ascii="ＭＳ 明朝" w:eastAsia="ＭＳ 明朝" w:hAnsi="ＭＳ 明朝"/>
                <w:lang w:eastAsia="ja-JP"/>
              </w:rPr>
              <w:t>令和　　年　　月　　日</w:t>
            </w:r>
          </w:p>
        </w:tc>
      </w:tr>
      <w:tr w:rsidR="00815B17" w14:paraId="5B850763" w14:textId="77777777" w:rsidTr="00B91889">
        <w:trPr>
          <w:trHeight w:val="567"/>
          <w:jc w:val="center"/>
        </w:trPr>
        <w:tc>
          <w:tcPr>
            <w:tcW w:w="2551" w:type="dxa"/>
            <w:vAlign w:val="center"/>
          </w:tcPr>
          <w:p w14:paraId="5B850761" w14:textId="77777777" w:rsidR="00815B17" w:rsidRDefault="00050392" w:rsidP="00386F90">
            <w:pPr>
              <w:jc w:val="center"/>
            </w:pPr>
            <w:proofErr w:type="spellStart"/>
            <w:r w:rsidRPr="00386F90">
              <w:rPr>
                <w:rFonts w:ascii="ＭＳ 明朝" w:eastAsia="ＭＳ 明朝" w:hAnsi="ＭＳ 明朝"/>
                <w:b/>
                <w:spacing w:val="442"/>
                <w:fitText w:val="1547" w:id="-494243838"/>
              </w:rPr>
              <w:t>事業</w:t>
            </w:r>
            <w:r w:rsidRPr="00386F90">
              <w:rPr>
                <w:rFonts w:ascii="ＭＳ 明朝" w:eastAsia="ＭＳ 明朝" w:hAnsi="ＭＳ 明朝"/>
                <w:b/>
                <w:spacing w:val="1"/>
                <w:fitText w:val="1547" w:id="-494243838"/>
              </w:rPr>
              <w:t>名</w:t>
            </w:r>
            <w:proofErr w:type="spellEnd"/>
          </w:p>
        </w:tc>
        <w:tc>
          <w:tcPr>
            <w:tcW w:w="6520" w:type="dxa"/>
            <w:vAlign w:val="center"/>
          </w:tcPr>
          <w:p w14:paraId="5B850762" w14:textId="77777777" w:rsidR="00815B17" w:rsidRDefault="00815B17"/>
        </w:tc>
      </w:tr>
      <w:tr w:rsidR="00815B17" w14:paraId="5B850766" w14:textId="77777777" w:rsidTr="00B91889">
        <w:trPr>
          <w:trHeight w:val="567"/>
          <w:jc w:val="center"/>
        </w:trPr>
        <w:tc>
          <w:tcPr>
            <w:tcW w:w="2551" w:type="dxa"/>
            <w:vAlign w:val="center"/>
          </w:tcPr>
          <w:p w14:paraId="5B850764" w14:textId="77777777" w:rsidR="00815B17" w:rsidRDefault="00050392" w:rsidP="00386F90">
            <w:pPr>
              <w:jc w:val="center"/>
            </w:pPr>
            <w:proofErr w:type="spellStart"/>
            <w:r w:rsidRPr="00AC4C47">
              <w:rPr>
                <w:rFonts w:ascii="ＭＳ 明朝" w:eastAsia="ＭＳ 明朝" w:hAnsi="ＭＳ 明朝"/>
                <w:b/>
                <w:fitText w:val="1547" w:id="-494231552"/>
              </w:rPr>
              <w:t>中止日（予定</w:t>
            </w:r>
            <w:proofErr w:type="spellEnd"/>
            <w:r w:rsidRPr="00AC4C47">
              <w:rPr>
                <w:rFonts w:ascii="ＭＳ 明朝" w:eastAsia="ＭＳ 明朝" w:hAnsi="ＭＳ 明朝"/>
                <w:b/>
                <w:fitText w:val="1547" w:id="-494231552"/>
              </w:rPr>
              <w:t>）</w:t>
            </w:r>
          </w:p>
        </w:tc>
        <w:tc>
          <w:tcPr>
            <w:tcW w:w="6520" w:type="dxa"/>
            <w:vAlign w:val="center"/>
          </w:tcPr>
          <w:p w14:paraId="5B850765" w14:textId="77777777" w:rsidR="00815B17" w:rsidRDefault="00050392">
            <w:proofErr w:type="spellStart"/>
            <w:r>
              <w:rPr>
                <w:rFonts w:ascii="ＭＳ 明朝" w:eastAsia="ＭＳ 明朝" w:hAnsi="ＭＳ 明朝"/>
              </w:rPr>
              <w:t>令和</w:t>
            </w:r>
            <w:proofErr w:type="spellEnd"/>
            <w:r>
              <w:rPr>
                <w:rFonts w:ascii="ＭＳ 明朝" w:eastAsia="ＭＳ 明朝" w:hAnsi="ＭＳ 明朝"/>
              </w:rPr>
              <w:t xml:space="preserve">　　年　　月　　日</w:t>
            </w:r>
          </w:p>
        </w:tc>
      </w:tr>
      <w:tr w:rsidR="00815B17" w14:paraId="5B850769" w14:textId="77777777" w:rsidTr="00B91889">
        <w:trPr>
          <w:trHeight w:val="567"/>
          <w:jc w:val="center"/>
        </w:trPr>
        <w:tc>
          <w:tcPr>
            <w:tcW w:w="2551" w:type="dxa"/>
            <w:vAlign w:val="center"/>
          </w:tcPr>
          <w:p w14:paraId="5B850767" w14:textId="77777777" w:rsidR="00815B17" w:rsidRDefault="00050392" w:rsidP="00386F90">
            <w:pPr>
              <w:jc w:val="center"/>
            </w:pPr>
            <w:proofErr w:type="spellStart"/>
            <w:r w:rsidRPr="00386F90">
              <w:rPr>
                <w:rFonts w:ascii="ＭＳ 明朝" w:eastAsia="ＭＳ 明朝" w:hAnsi="ＭＳ 明朝"/>
                <w:b/>
                <w:spacing w:val="221"/>
                <w:fitText w:val="1547" w:id="-494243840"/>
              </w:rPr>
              <w:t>中止理</w:t>
            </w:r>
            <w:r w:rsidRPr="00386F90">
              <w:rPr>
                <w:rFonts w:ascii="ＭＳ 明朝" w:eastAsia="ＭＳ 明朝" w:hAnsi="ＭＳ 明朝"/>
                <w:b/>
                <w:spacing w:val="1"/>
                <w:fitText w:val="1547" w:id="-494243840"/>
              </w:rPr>
              <w:t>由</w:t>
            </w:r>
            <w:proofErr w:type="spellEnd"/>
          </w:p>
        </w:tc>
        <w:tc>
          <w:tcPr>
            <w:tcW w:w="6520" w:type="dxa"/>
            <w:vAlign w:val="center"/>
          </w:tcPr>
          <w:p w14:paraId="5B850768" w14:textId="77777777" w:rsidR="00815B17" w:rsidRDefault="00815B17"/>
        </w:tc>
      </w:tr>
    </w:tbl>
    <w:p w14:paraId="5B85076A" w14:textId="77777777" w:rsidR="00815B17" w:rsidRDefault="00050392">
      <w:r>
        <w:br w:type="page"/>
      </w:r>
    </w:p>
    <w:p w14:paraId="5B8507BC" w14:textId="77777777" w:rsidR="00815B17" w:rsidRDefault="00050392" w:rsidP="006C62DE">
      <w:pPr>
        <w:spacing w:after="240"/>
        <w:rPr>
          <w:lang w:eastAsia="zh-TW"/>
        </w:rPr>
      </w:pPr>
      <w:r>
        <w:rPr>
          <w:rFonts w:ascii="ＭＳ 明朝" w:eastAsia="ＭＳ 明朝" w:hAnsi="ＭＳ 明朝"/>
          <w:b/>
          <w:lang w:eastAsia="zh-TW"/>
        </w:rPr>
        <w:lastRenderedPageBreak/>
        <w:t>様式第12号（第11条関係）</w:t>
      </w:r>
    </w:p>
    <w:p w14:paraId="5B8507BD" w14:textId="77777777" w:rsidR="00815B17" w:rsidRDefault="00050392" w:rsidP="006C62DE">
      <w:pPr>
        <w:spacing w:after="240"/>
        <w:jc w:val="center"/>
        <w:rPr>
          <w:lang w:eastAsia="zh-TW"/>
        </w:rPr>
      </w:pPr>
      <w:r>
        <w:rPr>
          <w:rFonts w:ascii="ＭＳ 明朝" w:eastAsia="ＭＳ 明朝" w:hAnsi="ＭＳ 明朝"/>
          <w:b/>
          <w:sz w:val="26"/>
          <w:lang w:eastAsia="zh-TW"/>
        </w:rPr>
        <w:t>補助金確定通知書</w:t>
      </w:r>
    </w:p>
    <w:p w14:paraId="5B8507BF" w14:textId="77777777" w:rsidR="00815B17" w:rsidRDefault="00050392" w:rsidP="006C62DE">
      <w:pPr>
        <w:spacing w:after="240"/>
        <w:jc w:val="right"/>
      </w:pPr>
      <w:proofErr w:type="spellStart"/>
      <w:r>
        <w:rPr>
          <w:rFonts w:ascii="ＭＳ 明朝" w:eastAsia="ＭＳ 明朝" w:hAnsi="ＭＳ 明朝"/>
        </w:rPr>
        <w:t>令和</w:t>
      </w:r>
      <w:proofErr w:type="spellEnd"/>
      <w:r>
        <w:rPr>
          <w:rFonts w:ascii="ＭＳ 明朝" w:eastAsia="ＭＳ 明朝" w:hAnsi="ＭＳ 明朝"/>
        </w:rPr>
        <w:t xml:space="preserve">　　年　　月　　日</w:t>
      </w:r>
    </w:p>
    <w:p w14:paraId="5B8507C0" w14:textId="77777777" w:rsidR="00815B17" w:rsidRDefault="00050392">
      <w:pPr>
        <w:spacing w:after="160"/>
        <w:rPr>
          <w:lang w:eastAsia="ja-JP"/>
        </w:rPr>
      </w:pPr>
      <w:r>
        <w:rPr>
          <w:rFonts w:ascii="ＭＳ 明朝" w:eastAsia="ＭＳ 明朝" w:hAnsi="ＭＳ 明朝"/>
        </w:rPr>
        <w:t xml:space="preserve">　　　　　　　　　　</w:t>
      </w:r>
      <w:r>
        <w:rPr>
          <w:rFonts w:ascii="ＭＳ 明朝" w:eastAsia="ＭＳ 明朝" w:hAnsi="ＭＳ 明朝"/>
          <w:lang w:eastAsia="ja-JP"/>
        </w:rPr>
        <w:t>様</w:t>
      </w:r>
    </w:p>
    <w:p w14:paraId="5B8507C1" w14:textId="77777777" w:rsidR="00815B17" w:rsidRDefault="00050392" w:rsidP="00565A29">
      <w:pPr>
        <w:spacing w:after="0"/>
        <w:jc w:val="right"/>
        <w:rPr>
          <w:lang w:eastAsia="ja-JP"/>
        </w:rPr>
      </w:pPr>
      <w:r>
        <w:rPr>
          <w:rFonts w:ascii="ＭＳ 明朝" w:eastAsia="ＭＳ 明朝" w:hAnsi="ＭＳ 明朝"/>
          <w:lang w:eastAsia="ja-JP"/>
        </w:rPr>
        <w:t>宇野千代ドラマ観光推進実行委員会</w:t>
      </w:r>
    </w:p>
    <w:p w14:paraId="2DE92B95" w14:textId="77777777" w:rsidR="00521D5E" w:rsidRDefault="00521D5E" w:rsidP="00521D5E">
      <w:pPr>
        <w:jc w:val="right"/>
        <w:rPr>
          <w:lang w:eastAsia="zh-TW"/>
        </w:rPr>
      </w:pPr>
      <w:r>
        <w:rPr>
          <w:rFonts w:ascii="ＭＳ 明朝" w:eastAsia="ＭＳ 明朝" w:hAnsi="ＭＳ 明朝"/>
          <w:lang w:eastAsia="zh-TW"/>
        </w:rPr>
        <w:t xml:space="preserve">会　長　　</w:t>
      </w:r>
      <w:r>
        <w:rPr>
          <w:rFonts w:ascii="ＭＳ 明朝" w:eastAsia="ＭＳ 明朝" w:hAnsi="ＭＳ 明朝" w:hint="eastAsia"/>
          <w:lang w:eastAsia="zh-TW"/>
        </w:rPr>
        <w:t>福　田</w:t>
      </w:r>
      <w:r>
        <w:rPr>
          <w:rFonts w:ascii="ＭＳ 明朝" w:eastAsia="ＭＳ 明朝" w:hAnsi="ＭＳ 明朝"/>
          <w:lang w:eastAsia="zh-TW"/>
        </w:rPr>
        <w:t xml:space="preserve">　</w:t>
      </w:r>
      <w:r>
        <w:rPr>
          <w:rFonts w:ascii="ＭＳ 明朝" w:eastAsia="ＭＳ 明朝" w:hAnsi="ＭＳ 明朝" w:hint="eastAsia"/>
          <w:lang w:eastAsia="zh-TW"/>
        </w:rPr>
        <w:t>良　彦</w:t>
      </w:r>
      <w:r>
        <w:rPr>
          <w:rFonts w:ascii="ＭＳ 明朝" w:eastAsia="ＭＳ 明朝" w:hAnsi="ＭＳ 明朝"/>
          <w:lang w:eastAsia="zh-TW"/>
        </w:rPr>
        <w:t xml:space="preserve">　　印</w:t>
      </w:r>
    </w:p>
    <w:p w14:paraId="5B8507C3" w14:textId="77777777" w:rsidR="00815B17" w:rsidRDefault="00050392">
      <w:pPr>
        <w:rPr>
          <w:lang w:eastAsia="ja-JP"/>
        </w:rPr>
      </w:pPr>
      <w:r>
        <w:rPr>
          <w:rFonts w:ascii="ＭＳ 明朝" w:eastAsia="ＭＳ 明朝" w:hAnsi="ＭＳ 明朝"/>
          <w:lang w:eastAsia="ja-JP"/>
        </w:rPr>
        <w:t>次のとおり、交付すべき補助金の額を確定しましたので通知します。</w:t>
      </w:r>
    </w:p>
    <w:tbl>
      <w:tblPr>
        <w:tblStyle w:val="afe"/>
        <w:tblW w:w="0" w:type="auto"/>
        <w:jc w:val="center"/>
        <w:tblLook w:val="04A0" w:firstRow="1" w:lastRow="0" w:firstColumn="1" w:lastColumn="0" w:noHBand="0" w:noVBand="1"/>
      </w:tblPr>
      <w:tblGrid>
        <w:gridCol w:w="2550"/>
        <w:gridCol w:w="6512"/>
      </w:tblGrid>
      <w:tr w:rsidR="00815B17" w14:paraId="5B8507C6" w14:textId="77777777" w:rsidTr="00670E29">
        <w:trPr>
          <w:trHeight w:hRule="exact" w:val="567"/>
          <w:jc w:val="center"/>
        </w:trPr>
        <w:tc>
          <w:tcPr>
            <w:tcW w:w="2551" w:type="dxa"/>
            <w:vAlign w:val="center"/>
          </w:tcPr>
          <w:p w14:paraId="5B8507C4" w14:textId="77777777" w:rsidR="00815B17" w:rsidRDefault="00050392" w:rsidP="00386F90">
            <w:pPr>
              <w:jc w:val="center"/>
            </w:pPr>
            <w:proofErr w:type="spellStart"/>
            <w:r w:rsidRPr="00386F90">
              <w:rPr>
                <w:rFonts w:ascii="ＭＳ 明朝" w:eastAsia="ＭＳ 明朝" w:hAnsi="ＭＳ 明朝"/>
                <w:b/>
                <w:spacing w:val="442"/>
                <w:fitText w:val="1547" w:id="-494243576"/>
              </w:rPr>
              <w:t>事業</w:t>
            </w:r>
            <w:r w:rsidRPr="00386F90">
              <w:rPr>
                <w:rFonts w:ascii="ＭＳ 明朝" w:eastAsia="ＭＳ 明朝" w:hAnsi="ＭＳ 明朝"/>
                <w:b/>
                <w:spacing w:val="1"/>
                <w:fitText w:val="1547" w:id="-494243576"/>
              </w:rPr>
              <w:t>名</w:t>
            </w:r>
            <w:proofErr w:type="spellEnd"/>
          </w:p>
        </w:tc>
        <w:tc>
          <w:tcPr>
            <w:tcW w:w="6520" w:type="dxa"/>
            <w:vAlign w:val="center"/>
          </w:tcPr>
          <w:p w14:paraId="5B8507C5" w14:textId="77777777" w:rsidR="00815B17" w:rsidRDefault="00815B17"/>
        </w:tc>
      </w:tr>
      <w:tr w:rsidR="00815B17" w14:paraId="5B8507C9" w14:textId="77777777" w:rsidTr="00670E29">
        <w:trPr>
          <w:trHeight w:hRule="exact" w:val="567"/>
          <w:jc w:val="center"/>
        </w:trPr>
        <w:tc>
          <w:tcPr>
            <w:tcW w:w="2551" w:type="dxa"/>
            <w:vAlign w:val="center"/>
          </w:tcPr>
          <w:p w14:paraId="5B8507C7" w14:textId="77777777" w:rsidR="00815B17" w:rsidRDefault="00050392" w:rsidP="00386F90">
            <w:pPr>
              <w:jc w:val="center"/>
            </w:pPr>
            <w:proofErr w:type="spellStart"/>
            <w:r w:rsidRPr="00386F90">
              <w:rPr>
                <w:rFonts w:ascii="ＭＳ 明朝" w:eastAsia="ＭＳ 明朝" w:hAnsi="ＭＳ 明朝"/>
                <w:b/>
                <w:spacing w:val="442"/>
                <w:fitText w:val="1547" w:id="-494243577"/>
              </w:rPr>
              <w:t>確定</w:t>
            </w:r>
            <w:r w:rsidRPr="00386F90">
              <w:rPr>
                <w:rFonts w:ascii="ＭＳ 明朝" w:eastAsia="ＭＳ 明朝" w:hAnsi="ＭＳ 明朝"/>
                <w:b/>
                <w:spacing w:val="1"/>
                <w:fitText w:val="1547" w:id="-494243577"/>
              </w:rPr>
              <w:t>額</w:t>
            </w:r>
            <w:proofErr w:type="spellEnd"/>
          </w:p>
        </w:tc>
        <w:tc>
          <w:tcPr>
            <w:tcW w:w="6520" w:type="dxa"/>
            <w:vAlign w:val="center"/>
          </w:tcPr>
          <w:p w14:paraId="5B8507C8" w14:textId="77777777" w:rsidR="00815B17" w:rsidRDefault="00050392">
            <w:r>
              <w:rPr>
                <w:rFonts w:ascii="ＭＳ 明朝" w:eastAsia="ＭＳ 明朝" w:hAnsi="ＭＳ 明朝"/>
              </w:rPr>
              <w:t xml:space="preserve">　　　　　　　　　　　円</w:t>
            </w:r>
          </w:p>
        </w:tc>
      </w:tr>
      <w:tr w:rsidR="00815B17" w14:paraId="5B8507CC" w14:textId="77777777" w:rsidTr="00670E29">
        <w:trPr>
          <w:trHeight w:hRule="exact" w:val="567"/>
          <w:jc w:val="center"/>
        </w:trPr>
        <w:tc>
          <w:tcPr>
            <w:tcW w:w="2551" w:type="dxa"/>
            <w:vAlign w:val="center"/>
          </w:tcPr>
          <w:p w14:paraId="5B8507CA" w14:textId="77777777" w:rsidR="00815B17" w:rsidRDefault="00050392" w:rsidP="00386F90">
            <w:pPr>
              <w:jc w:val="center"/>
            </w:pPr>
            <w:proofErr w:type="spellStart"/>
            <w:r w:rsidRPr="00386F90">
              <w:rPr>
                <w:rFonts w:ascii="ＭＳ 明朝" w:eastAsia="ＭＳ 明朝" w:hAnsi="ＭＳ 明朝"/>
                <w:b/>
                <w:spacing w:val="442"/>
                <w:fitText w:val="1547" w:id="-494243578"/>
              </w:rPr>
              <w:t>確定</w:t>
            </w:r>
            <w:r w:rsidRPr="00386F90">
              <w:rPr>
                <w:rFonts w:ascii="ＭＳ 明朝" w:eastAsia="ＭＳ 明朝" w:hAnsi="ＭＳ 明朝"/>
                <w:b/>
                <w:spacing w:val="1"/>
                <w:fitText w:val="1547" w:id="-494243578"/>
              </w:rPr>
              <w:t>日</w:t>
            </w:r>
            <w:proofErr w:type="spellEnd"/>
          </w:p>
        </w:tc>
        <w:tc>
          <w:tcPr>
            <w:tcW w:w="6520" w:type="dxa"/>
            <w:vAlign w:val="center"/>
          </w:tcPr>
          <w:p w14:paraId="5B8507CB" w14:textId="77777777" w:rsidR="00815B17" w:rsidRDefault="00050392">
            <w:proofErr w:type="spellStart"/>
            <w:r>
              <w:rPr>
                <w:rFonts w:ascii="ＭＳ 明朝" w:eastAsia="ＭＳ 明朝" w:hAnsi="ＭＳ 明朝"/>
              </w:rPr>
              <w:t>令和</w:t>
            </w:r>
            <w:proofErr w:type="spellEnd"/>
            <w:r>
              <w:rPr>
                <w:rFonts w:ascii="ＭＳ 明朝" w:eastAsia="ＭＳ 明朝" w:hAnsi="ＭＳ 明朝"/>
              </w:rPr>
              <w:t xml:space="preserve">　　年　　月　　日</w:t>
            </w:r>
          </w:p>
        </w:tc>
      </w:tr>
    </w:tbl>
    <w:p w14:paraId="5B8507CD" w14:textId="77777777" w:rsidR="00815B17" w:rsidRDefault="00050392">
      <w:r>
        <w:br w:type="page"/>
      </w:r>
    </w:p>
    <w:p w14:paraId="5B8507EA" w14:textId="16865669" w:rsidR="00815B17" w:rsidRDefault="00815B17" w:rsidP="00C67867">
      <w:pPr>
        <w:jc w:val="right"/>
        <w:rPr>
          <w:lang w:eastAsia="ja-JP"/>
        </w:rPr>
      </w:pPr>
    </w:p>
    <w:p w14:paraId="5B8507EB" w14:textId="77777777" w:rsidR="00815B17" w:rsidRDefault="00050392" w:rsidP="006C62DE">
      <w:pPr>
        <w:spacing w:after="240"/>
      </w:pPr>
      <w:r>
        <w:rPr>
          <w:rFonts w:ascii="ＭＳ 明朝" w:eastAsia="ＭＳ 明朝" w:hAnsi="ＭＳ 明朝"/>
          <w:b/>
        </w:rPr>
        <w:t>様式第14号（第13条関係）</w:t>
      </w:r>
    </w:p>
    <w:p w14:paraId="5B8507EC" w14:textId="77777777" w:rsidR="00815B17" w:rsidRDefault="00050392" w:rsidP="006C62DE">
      <w:pPr>
        <w:spacing w:after="240"/>
        <w:jc w:val="center"/>
      </w:pPr>
      <w:proofErr w:type="spellStart"/>
      <w:r>
        <w:rPr>
          <w:rFonts w:ascii="ＭＳ 明朝" w:eastAsia="ＭＳ 明朝" w:hAnsi="ＭＳ 明朝"/>
          <w:b/>
          <w:sz w:val="26"/>
        </w:rPr>
        <w:t>交付決定取消通知書</w:t>
      </w:r>
      <w:proofErr w:type="spellEnd"/>
    </w:p>
    <w:p w14:paraId="5B8507EE" w14:textId="77777777" w:rsidR="00815B17" w:rsidRDefault="00050392" w:rsidP="006C62DE">
      <w:pPr>
        <w:spacing w:after="240"/>
        <w:jc w:val="right"/>
      </w:pPr>
      <w:proofErr w:type="spellStart"/>
      <w:r>
        <w:rPr>
          <w:rFonts w:ascii="ＭＳ 明朝" w:eastAsia="ＭＳ 明朝" w:hAnsi="ＭＳ 明朝"/>
        </w:rPr>
        <w:t>令和</w:t>
      </w:r>
      <w:proofErr w:type="spellEnd"/>
      <w:r>
        <w:rPr>
          <w:rFonts w:ascii="ＭＳ 明朝" w:eastAsia="ＭＳ 明朝" w:hAnsi="ＭＳ 明朝"/>
        </w:rPr>
        <w:t xml:space="preserve">　　年　　月　　日</w:t>
      </w:r>
    </w:p>
    <w:p w14:paraId="5B8507EF" w14:textId="77777777" w:rsidR="00815B17" w:rsidRDefault="00050392">
      <w:pPr>
        <w:spacing w:after="160"/>
        <w:rPr>
          <w:lang w:eastAsia="ja-JP"/>
        </w:rPr>
      </w:pPr>
      <w:r>
        <w:rPr>
          <w:rFonts w:ascii="ＭＳ 明朝" w:eastAsia="ＭＳ 明朝" w:hAnsi="ＭＳ 明朝"/>
        </w:rPr>
        <w:t xml:space="preserve">　　　　　　　　　　</w:t>
      </w:r>
      <w:r>
        <w:rPr>
          <w:rFonts w:ascii="ＭＳ 明朝" w:eastAsia="ＭＳ 明朝" w:hAnsi="ＭＳ 明朝"/>
          <w:lang w:eastAsia="ja-JP"/>
        </w:rPr>
        <w:t>様</w:t>
      </w:r>
    </w:p>
    <w:p w14:paraId="5B8507F0" w14:textId="77777777" w:rsidR="00815B17" w:rsidRDefault="00050392" w:rsidP="008C2916">
      <w:pPr>
        <w:spacing w:after="0"/>
        <w:jc w:val="right"/>
        <w:rPr>
          <w:lang w:eastAsia="ja-JP"/>
        </w:rPr>
      </w:pPr>
      <w:r>
        <w:rPr>
          <w:rFonts w:ascii="ＭＳ 明朝" w:eastAsia="ＭＳ 明朝" w:hAnsi="ＭＳ 明朝"/>
          <w:lang w:eastAsia="ja-JP"/>
        </w:rPr>
        <w:t>宇野千代ドラマ観光推進実行委員会</w:t>
      </w:r>
    </w:p>
    <w:p w14:paraId="766DBA87" w14:textId="77777777" w:rsidR="00521D5E" w:rsidRDefault="00521D5E" w:rsidP="00521D5E">
      <w:pPr>
        <w:jc w:val="right"/>
        <w:rPr>
          <w:lang w:eastAsia="zh-TW"/>
        </w:rPr>
      </w:pPr>
      <w:r>
        <w:rPr>
          <w:rFonts w:ascii="ＭＳ 明朝" w:eastAsia="ＭＳ 明朝" w:hAnsi="ＭＳ 明朝"/>
          <w:lang w:eastAsia="zh-TW"/>
        </w:rPr>
        <w:t xml:space="preserve">会　長　　</w:t>
      </w:r>
      <w:r>
        <w:rPr>
          <w:rFonts w:ascii="ＭＳ 明朝" w:eastAsia="ＭＳ 明朝" w:hAnsi="ＭＳ 明朝" w:hint="eastAsia"/>
          <w:lang w:eastAsia="zh-TW"/>
        </w:rPr>
        <w:t>福　田</w:t>
      </w:r>
      <w:r>
        <w:rPr>
          <w:rFonts w:ascii="ＭＳ 明朝" w:eastAsia="ＭＳ 明朝" w:hAnsi="ＭＳ 明朝"/>
          <w:lang w:eastAsia="zh-TW"/>
        </w:rPr>
        <w:t xml:space="preserve">　</w:t>
      </w:r>
      <w:r>
        <w:rPr>
          <w:rFonts w:ascii="ＭＳ 明朝" w:eastAsia="ＭＳ 明朝" w:hAnsi="ＭＳ 明朝" w:hint="eastAsia"/>
          <w:lang w:eastAsia="zh-TW"/>
        </w:rPr>
        <w:t>良　彦</w:t>
      </w:r>
      <w:r>
        <w:rPr>
          <w:rFonts w:ascii="ＭＳ 明朝" w:eastAsia="ＭＳ 明朝" w:hAnsi="ＭＳ 明朝"/>
          <w:lang w:eastAsia="zh-TW"/>
        </w:rPr>
        <w:t xml:space="preserve">　　印</w:t>
      </w:r>
    </w:p>
    <w:p w14:paraId="5B8507F2" w14:textId="77777777" w:rsidR="00815B17" w:rsidRDefault="00050392">
      <w:pPr>
        <w:rPr>
          <w:lang w:eastAsia="ja-JP"/>
        </w:rPr>
      </w:pPr>
      <w:r>
        <w:rPr>
          <w:rFonts w:ascii="ＭＳ 明朝" w:eastAsia="ＭＳ 明朝" w:hAnsi="ＭＳ 明朝"/>
          <w:lang w:eastAsia="ja-JP"/>
        </w:rPr>
        <w:t>次のとおり、交付決定を取り消します。</w:t>
      </w:r>
    </w:p>
    <w:tbl>
      <w:tblPr>
        <w:tblStyle w:val="afe"/>
        <w:tblW w:w="0" w:type="auto"/>
        <w:jc w:val="center"/>
        <w:tblLook w:val="04A0" w:firstRow="1" w:lastRow="0" w:firstColumn="1" w:lastColumn="0" w:noHBand="0" w:noVBand="1"/>
      </w:tblPr>
      <w:tblGrid>
        <w:gridCol w:w="2550"/>
        <w:gridCol w:w="6512"/>
      </w:tblGrid>
      <w:tr w:rsidR="00815B17" w14:paraId="5B8507F5" w14:textId="77777777" w:rsidTr="00AA24B5">
        <w:trPr>
          <w:trHeight w:hRule="exact" w:val="567"/>
          <w:jc w:val="center"/>
        </w:trPr>
        <w:tc>
          <w:tcPr>
            <w:tcW w:w="2550" w:type="dxa"/>
            <w:vAlign w:val="center"/>
          </w:tcPr>
          <w:p w14:paraId="5B8507F3" w14:textId="09A7D2E1" w:rsidR="00815B17" w:rsidRPr="008A75F8" w:rsidRDefault="008A75F8" w:rsidP="00975782">
            <w:pPr>
              <w:jc w:val="center"/>
              <w:rPr>
                <w:rFonts w:ascii="ＭＳ 明朝" w:eastAsia="ＭＳ 明朝" w:hAnsi="ＭＳ 明朝"/>
                <w:b/>
                <w:bCs/>
              </w:rPr>
            </w:pPr>
            <w:r w:rsidRPr="008A75F8">
              <w:rPr>
                <w:rFonts w:ascii="ＭＳ 明朝" w:eastAsia="ＭＳ 明朝" w:hAnsi="ＭＳ 明朝" w:hint="eastAsia"/>
                <w:b/>
                <w:bCs/>
                <w:spacing w:val="110"/>
                <w:fitText w:val="1547" w:id="-494232576"/>
                <w:lang w:eastAsia="ja-JP"/>
              </w:rPr>
              <w:t>交付決定</w:t>
            </w:r>
            <w:r w:rsidRPr="008A75F8">
              <w:rPr>
                <w:rFonts w:ascii="ＭＳ 明朝" w:eastAsia="ＭＳ 明朝" w:hAnsi="ＭＳ 明朝" w:hint="eastAsia"/>
                <w:b/>
                <w:bCs/>
                <w:spacing w:val="3"/>
                <w:fitText w:val="1547" w:id="-494232576"/>
                <w:lang w:eastAsia="ja-JP"/>
              </w:rPr>
              <w:t>日</w:t>
            </w:r>
          </w:p>
        </w:tc>
        <w:tc>
          <w:tcPr>
            <w:tcW w:w="6512" w:type="dxa"/>
            <w:vAlign w:val="center"/>
          </w:tcPr>
          <w:p w14:paraId="5B8507F4" w14:textId="77777777" w:rsidR="00815B17" w:rsidRDefault="00050392">
            <w:proofErr w:type="spellStart"/>
            <w:r>
              <w:rPr>
                <w:rFonts w:ascii="ＭＳ 明朝" w:eastAsia="ＭＳ 明朝" w:hAnsi="ＭＳ 明朝"/>
              </w:rPr>
              <w:t>令和</w:t>
            </w:r>
            <w:proofErr w:type="spellEnd"/>
            <w:r>
              <w:rPr>
                <w:rFonts w:ascii="ＭＳ 明朝" w:eastAsia="ＭＳ 明朝" w:hAnsi="ＭＳ 明朝"/>
              </w:rPr>
              <w:t xml:space="preserve">　　年　　月　　日</w:t>
            </w:r>
          </w:p>
        </w:tc>
      </w:tr>
      <w:tr w:rsidR="00815B17" w14:paraId="5B8507FB" w14:textId="77777777" w:rsidTr="00AA24B5">
        <w:trPr>
          <w:trHeight w:hRule="exact" w:val="567"/>
          <w:jc w:val="center"/>
        </w:trPr>
        <w:tc>
          <w:tcPr>
            <w:tcW w:w="2550" w:type="dxa"/>
            <w:vAlign w:val="center"/>
          </w:tcPr>
          <w:p w14:paraId="5B8507F9" w14:textId="77777777" w:rsidR="00815B17" w:rsidRDefault="00050392" w:rsidP="00975782">
            <w:pPr>
              <w:jc w:val="center"/>
            </w:pPr>
            <w:proofErr w:type="spellStart"/>
            <w:r w:rsidRPr="00975782">
              <w:rPr>
                <w:rFonts w:ascii="ＭＳ 明朝" w:eastAsia="ＭＳ 明朝" w:hAnsi="ＭＳ 明朝"/>
                <w:b/>
                <w:spacing w:val="442"/>
                <w:fitText w:val="1547" w:id="-494243319"/>
              </w:rPr>
              <w:t>事業</w:t>
            </w:r>
            <w:r w:rsidRPr="00975782">
              <w:rPr>
                <w:rFonts w:ascii="ＭＳ 明朝" w:eastAsia="ＭＳ 明朝" w:hAnsi="ＭＳ 明朝"/>
                <w:b/>
                <w:spacing w:val="1"/>
                <w:fitText w:val="1547" w:id="-494243319"/>
              </w:rPr>
              <w:t>名</w:t>
            </w:r>
            <w:proofErr w:type="spellEnd"/>
          </w:p>
        </w:tc>
        <w:tc>
          <w:tcPr>
            <w:tcW w:w="6512" w:type="dxa"/>
            <w:vAlign w:val="center"/>
          </w:tcPr>
          <w:p w14:paraId="5B8507FA" w14:textId="77777777" w:rsidR="00815B17" w:rsidRDefault="00815B17"/>
        </w:tc>
      </w:tr>
      <w:tr w:rsidR="00815B17" w14:paraId="5B8507FE" w14:textId="77777777" w:rsidTr="00AA24B5">
        <w:trPr>
          <w:trHeight w:hRule="exact" w:val="567"/>
          <w:jc w:val="center"/>
        </w:trPr>
        <w:tc>
          <w:tcPr>
            <w:tcW w:w="2550" w:type="dxa"/>
            <w:vAlign w:val="center"/>
          </w:tcPr>
          <w:p w14:paraId="5B8507FC" w14:textId="77777777" w:rsidR="00815B17" w:rsidRDefault="00050392" w:rsidP="00975782">
            <w:pPr>
              <w:jc w:val="center"/>
            </w:pPr>
            <w:proofErr w:type="spellStart"/>
            <w:r w:rsidRPr="00975782">
              <w:rPr>
                <w:rFonts w:ascii="ＭＳ 明朝" w:eastAsia="ＭＳ 明朝" w:hAnsi="ＭＳ 明朝"/>
                <w:b/>
                <w:spacing w:val="221"/>
                <w:fitText w:val="1547" w:id="-494243320"/>
              </w:rPr>
              <w:t>取消内</w:t>
            </w:r>
            <w:r w:rsidRPr="00975782">
              <w:rPr>
                <w:rFonts w:ascii="ＭＳ 明朝" w:eastAsia="ＭＳ 明朝" w:hAnsi="ＭＳ 明朝"/>
                <w:b/>
                <w:spacing w:val="1"/>
                <w:fitText w:val="1547" w:id="-494243320"/>
              </w:rPr>
              <w:t>容</w:t>
            </w:r>
            <w:proofErr w:type="spellEnd"/>
          </w:p>
        </w:tc>
        <w:tc>
          <w:tcPr>
            <w:tcW w:w="6512" w:type="dxa"/>
            <w:vAlign w:val="center"/>
          </w:tcPr>
          <w:p w14:paraId="47024280" w14:textId="0AA75321" w:rsidR="001E631E" w:rsidRDefault="00050392">
            <w:pPr>
              <w:rPr>
                <w:rFonts w:ascii="ＭＳ 明朝" w:eastAsia="ＭＳ 明朝" w:hAnsi="ＭＳ 明朝"/>
                <w:lang w:eastAsia="ja-JP"/>
              </w:rPr>
            </w:pPr>
            <w:r>
              <w:rPr>
                <w:rFonts w:ascii="ＭＳ 明朝" w:eastAsia="ＭＳ 明朝" w:hAnsi="ＭＳ 明朝"/>
                <w:lang w:eastAsia="ja-JP"/>
              </w:rPr>
              <w:t xml:space="preserve">全部／一部　</w:t>
            </w:r>
          </w:p>
          <w:p w14:paraId="5B8507FD" w14:textId="4150776C" w:rsidR="00815B17" w:rsidRDefault="00050392">
            <w:pPr>
              <w:rPr>
                <w:lang w:eastAsia="ja-JP"/>
              </w:rPr>
            </w:pPr>
            <w:r>
              <w:rPr>
                <w:rFonts w:ascii="ＭＳ 明朝" w:eastAsia="ＭＳ 明朝" w:hAnsi="ＭＳ 明朝"/>
                <w:lang w:eastAsia="ja-JP"/>
              </w:rPr>
              <w:t>※一部の場合：取消後交付額　　　　　　　　　円</w:t>
            </w:r>
          </w:p>
        </w:tc>
      </w:tr>
      <w:tr w:rsidR="00815B17" w14:paraId="5B850801" w14:textId="77777777" w:rsidTr="00AA24B5">
        <w:trPr>
          <w:trHeight w:hRule="exact" w:val="567"/>
          <w:jc w:val="center"/>
        </w:trPr>
        <w:tc>
          <w:tcPr>
            <w:tcW w:w="2550" w:type="dxa"/>
            <w:vAlign w:val="center"/>
          </w:tcPr>
          <w:p w14:paraId="5B8507FF" w14:textId="77777777" w:rsidR="00815B17" w:rsidRDefault="00050392" w:rsidP="00975782">
            <w:pPr>
              <w:jc w:val="center"/>
            </w:pPr>
            <w:proofErr w:type="spellStart"/>
            <w:r w:rsidRPr="00975782">
              <w:rPr>
                <w:rFonts w:ascii="ＭＳ 明朝" w:eastAsia="ＭＳ 明朝" w:hAnsi="ＭＳ 明朝"/>
                <w:b/>
                <w:spacing w:val="221"/>
                <w:fitText w:val="1547" w:id="-494243321"/>
              </w:rPr>
              <w:t>取消理</w:t>
            </w:r>
            <w:r w:rsidRPr="00975782">
              <w:rPr>
                <w:rFonts w:ascii="ＭＳ 明朝" w:eastAsia="ＭＳ 明朝" w:hAnsi="ＭＳ 明朝"/>
                <w:b/>
                <w:spacing w:val="1"/>
                <w:fitText w:val="1547" w:id="-494243321"/>
              </w:rPr>
              <w:t>由</w:t>
            </w:r>
            <w:proofErr w:type="spellEnd"/>
          </w:p>
        </w:tc>
        <w:tc>
          <w:tcPr>
            <w:tcW w:w="6512" w:type="dxa"/>
            <w:vAlign w:val="center"/>
          </w:tcPr>
          <w:p w14:paraId="5B850800" w14:textId="77777777" w:rsidR="00815B17" w:rsidRDefault="00050392">
            <w:pPr>
              <w:rPr>
                <w:lang w:eastAsia="ja-JP"/>
              </w:rPr>
            </w:pPr>
            <w:r>
              <w:rPr>
                <w:rFonts w:ascii="ＭＳ 明朝" w:eastAsia="ＭＳ 明朝" w:hAnsi="ＭＳ 明朝"/>
                <w:lang w:eastAsia="ja-JP"/>
              </w:rPr>
              <w:t>（要綱違反の内容等）</w:t>
            </w:r>
          </w:p>
        </w:tc>
      </w:tr>
      <w:tr w:rsidR="00815B17" w14:paraId="5B850804" w14:textId="77777777" w:rsidTr="00AA24B5">
        <w:trPr>
          <w:trHeight w:hRule="exact" w:val="567"/>
          <w:jc w:val="center"/>
        </w:trPr>
        <w:tc>
          <w:tcPr>
            <w:tcW w:w="2550" w:type="dxa"/>
            <w:vAlign w:val="center"/>
          </w:tcPr>
          <w:p w14:paraId="5B850802" w14:textId="77777777" w:rsidR="00815B17" w:rsidRDefault="00050392" w:rsidP="00975782">
            <w:pPr>
              <w:jc w:val="center"/>
            </w:pPr>
            <w:proofErr w:type="spellStart"/>
            <w:r w:rsidRPr="00975782">
              <w:rPr>
                <w:rFonts w:ascii="ＭＳ 明朝" w:eastAsia="ＭＳ 明朝" w:hAnsi="ＭＳ 明朝"/>
                <w:b/>
                <w:spacing w:val="1105"/>
                <w:fitText w:val="1547" w:id="-494243322"/>
              </w:rPr>
              <w:t>措</w:t>
            </w:r>
            <w:r w:rsidRPr="00975782">
              <w:rPr>
                <w:rFonts w:ascii="ＭＳ 明朝" w:eastAsia="ＭＳ 明朝" w:hAnsi="ＭＳ 明朝"/>
                <w:b/>
                <w:spacing w:val="1"/>
                <w:fitText w:val="1547" w:id="-494243322"/>
              </w:rPr>
              <w:t>置</w:t>
            </w:r>
            <w:proofErr w:type="spellEnd"/>
          </w:p>
        </w:tc>
        <w:tc>
          <w:tcPr>
            <w:tcW w:w="6512" w:type="dxa"/>
            <w:vAlign w:val="center"/>
          </w:tcPr>
          <w:p w14:paraId="5B850803" w14:textId="77777777" w:rsidR="00815B17" w:rsidRDefault="00050392">
            <w:pPr>
              <w:rPr>
                <w:lang w:eastAsia="ja-JP"/>
              </w:rPr>
            </w:pPr>
            <w:r>
              <w:rPr>
                <w:rFonts w:ascii="ＭＳ 明朝" w:eastAsia="ＭＳ 明朝" w:hAnsi="ＭＳ 明朝"/>
                <w:lang w:eastAsia="ja-JP"/>
              </w:rPr>
              <w:t>既交付額がある場合は返還手続を別途通知します。</w:t>
            </w:r>
          </w:p>
        </w:tc>
      </w:tr>
    </w:tbl>
    <w:p w14:paraId="5B850805" w14:textId="77777777" w:rsidR="006345DC" w:rsidRDefault="006345DC">
      <w:pPr>
        <w:rPr>
          <w:lang w:eastAsia="ja-JP"/>
        </w:rPr>
      </w:pPr>
    </w:p>
    <w:sectPr w:rsidR="006345DC" w:rsidSect="00034616">
      <w:pgSz w:w="11906" w:h="16838"/>
      <w:pgMar w:top="1134" w:right="1417" w:bottom="1134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B06680" w14:textId="77777777" w:rsidR="00E24331" w:rsidRDefault="00E24331" w:rsidP="00E24331">
      <w:pPr>
        <w:spacing w:after="0" w:line="240" w:lineRule="auto"/>
      </w:pPr>
      <w:r>
        <w:separator/>
      </w:r>
    </w:p>
  </w:endnote>
  <w:endnote w:type="continuationSeparator" w:id="0">
    <w:p w14:paraId="0514087C" w14:textId="77777777" w:rsidR="00E24331" w:rsidRDefault="00E24331" w:rsidP="00E243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91F260" w14:textId="77777777" w:rsidR="00E24331" w:rsidRDefault="00E24331" w:rsidP="00E24331">
      <w:pPr>
        <w:spacing w:after="0" w:line="240" w:lineRule="auto"/>
      </w:pPr>
      <w:r>
        <w:separator/>
      </w:r>
    </w:p>
  </w:footnote>
  <w:footnote w:type="continuationSeparator" w:id="0">
    <w:p w14:paraId="32323A0F" w14:textId="77777777" w:rsidR="00E24331" w:rsidRDefault="00E24331" w:rsidP="00E243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00049608">
    <w:abstractNumId w:val="8"/>
  </w:num>
  <w:num w:numId="2" w16cid:durableId="295645205">
    <w:abstractNumId w:val="6"/>
  </w:num>
  <w:num w:numId="3" w16cid:durableId="261646582">
    <w:abstractNumId w:val="5"/>
  </w:num>
  <w:num w:numId="4" w16cid:durableId="891693308">
    <w:abstractNumId w:val="4"/>
  </w:num>
  <w:num w:numId="5" w16cid:durableId="1172185927">
    <w:abstractNumId w:val="7"/>
  </w:num>
  <w:num w:numId="6" w16cid:durableId="1061755219">
    <w:abstractNumId w:val="3"/>
  </w:num>
  <w:num w:numId="7" w16cid:durableId="2039118599">
    <w:abstractNumId w:val="2"/>
  </w:num>
  <w:num w:numId="8" w16cid:durableId="154801499">
    <w:abstractNumId w:val="1"/>
  </w:num>
  <w:num w:numId="9" w16cid:durableId="2053843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50392"/>
    <w:rsid w:val="0006063C"/>
    <w:rsid w:val="000B6977"/>
    <w:rsid w:val="000C2FEF"/>
    <w:rsid w:val="00105310"/>
    <w:rsid w:val="00137DC9"/>
    <w:rsid w:val="0015074B"/>
    <w:rsid w:val="001E5E3B"/>
    <w:rsid w:val="001E631E"/>
    <w:rsid w:val="0029639D"/>
    <w:rsid w:val="00326F90"/>
    <w:rsid w:val="00355995"/>
    <w:rsid w:val="00361F70"/>
    <w:rsid w:val="00386F90"/>
    <w:rsid w:val="003F09F1"/>
    <w:rsid w:val="0045426A"/>
    <w:rsid w:val="00463977"/>
    <w:rsid w:val="0049163F"/>
    <w:rsid w:val="004B0642"/>
    <w:rsid w:val="004E318B"/>
    <w:rsid w:val="00521D5E"/>
    <w:rsid w:val="005314E9"/>
    <w:rsid w:val="00535A77"/>
    <w:rsid w:val="00535EDF"/>
    <w:rsid w:val="00564169"/>
    <w:rsid w:val="00565A29"/>
    <w:rsid w:val="005716FE"/>
    <w:rsid w:val="00590EB1"/>
    <w:rsid w:val="005E548A"/>
    <w:rsid w:val="00605C68"/>
    <w:rsid w:val="006123A5"/>
    <w:rsid w:val="006345DC"/>
    <w:rsid w:val="0066028C"/>
    <w:rsid w:val="00670E29"/>
    <w:rsid w:val="00684973"/>
    <w:rsid w:val="006A2E41"/>
    <w:rsid w:val="006C62DE"/>
    <w:rsid w:val="006E3675"/>
    <w:rsid w:val="006F702C"/>
    <w:rsid w:val="0071202F"/>
    <w:rsid w:val="00727F88"/>
    <w:rsid w:val="00734EF1"/>
    <w:rsid w:val="0073740D"/>
    <w:rsid w:val="00737B6D"/>
    <w:rsid w:val="00760F33"/>
    <w:rsid w:val="007A436B"/>
    <w:rsid w:val="007A44E1"/>
    <w:rsid w:val="007D2431"/>
    <w:rsid w:val="00803CEC"/>
    <w:rsid w:val="0081070D"/>
    <w:rsid w:val="00815B17"/>
    <w:rsid w:val="00817F9D"/>
    <w:rsid w:val="00840622"/>
    <w:rsid w:val="00870CFD"/>
    <w:rsid w:val="008A75F8"/>
    <w:rsid w:val="008C2916"/>
    <w:rsid w:val="008D16F8"/>
    <w:rsid w:val="008F370D"/>
    <w:rsid w:val="0094364C"/>
    <w:rsid w:val="009573BD"/>
    <w:rsid w:val="009744C6"/>
    <w:rsid w:val="00975782"/>
    <w:rsid w:val="009B432C"/>
    <w:rsid w:val="009D3BDA"/>
    <w:rsid w:val="009E67A0"/>
    <w:rsid w:val="00A513F3"/>
    <w:rsid w:val="00A51BAB"/>
    <w:rsid w:val="00AA1D8D"/>
    <w:rsid w:val="00AA22CF"/>
    <w:rsid w:val="00AA24B5"/>
    <w:rsid w:val="00AC207A"/>
    <w:rsid w:val="00AC4C47"/>
    <w:rsid w:val="00AD1655"/>
    <w:rsid w:val="00B14BA4"/>
    <w:rsid w:val="00B32C4C"/>
    <w:rsid w:val="00B40139"/>
    <w:rsid w:val="00B421A7"/>
    <w:rsid w:val="00B47730"/>
    <w:rsid w:val="00B91889"/>
    <w:rsid w:val="00BD0B81"/>
    <w:rsid w:val="00BE73EB"/>
    <w:rsid w:val="00C2351D"/>
    <w:rsid w:val="00C40011"/>
    <w:rsid w:val="00C412F6"/>
    <w:rsid w:val="00C67867"/>
    <w:rsid w:val="00C76D63"/>
    <w:rsid w:val="00CB0664"/>
    <w:rsid w:val="00D14C4E"/>
    <w:rsid w:val="00D5103D"/>
    <w:rsid w:val="00DB5071"/>
    <w:rsid w:val="00DE73D4"/>
    <w:rsid w:val="00E10247"/>
    <w:rsid w:val="00E12BFF"/>
    <w:rsid w:val="00E15FFB"/>
    <w:rsid w:val="00E24331"/>
    <w:rsid w:val="00E2582F"/>
    <w:rsid w:val="00E845BD"/>
    <w:rsid w:val="00EC3228"/>
    <w:rsid w:val="00EC4C1D"/>
    <w:rsid w:val="00EF0814"/>
    <w:rsid w:val="00EF1E34"/>
    <w:rsid w:val="00F01D0C"/>
    <w:rsid w:val="00F0498C"/>
    <w:rsid w:val="00F05490"/>
    <w:rsid w:val="00F210F4"/>
    <w:rsid w:val="00F912B6"/>
    <w:rsid w:val="00F93291"/>
    <w:rsid w:val="00F96103"/>
    <w:rsid w:val="00FA0423"/>
    <w:rsid w:val="00FB33EE"/>
    <w:rsid w:val="00FC693F"/>
    <w:rsid w:val="00FD3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B850692"/>
  <w14:defaultImageDpi w14:val="300"/>
  <w15:docId w15:val="{04675FE2-7A18-4966-8D3A-ED7C30856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50d127-4fea-425a-a902-7041ab9c508d" xsi:nil="true"/>
    <lcf76f155ced4ddcb4097134ff3c332f xmlns="9b1999ff-459b-4654-9134-b1234b8363e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019FEE8953A3F4480CB729AC2234149" ma:contentTypeVersion="16" ma:contentTypeDescription="新しいドキュメントを作成します。" ma:contentTypeScope="" ma:versionID="5b08be6026acf873e6e25ac48c9a5cf8">
  <xsd:schema xmlns:xsd="http://www.w3.org/2001/XMLSchema" xmlns:xs="http://www.w3.org/2001/XMLSchema" xmlns:p="http://schemas.microsoft.com/office/2006/metadata/properties" xmlns:ns2="9b1999ff-459b-4654-9134-b1234b8363ec" xmlns:ns3="3c50d127-4fea-425a-a902-7041ab9c508d" targetNamespace="http://schemas.microsoft.com/office/2006/metadata/properties" ma:root="true" ma:fieldsID="ff297aaeacddf033143dd557bcd02fdd" ns2:_="" ns3:_="">
    <xsd:import namespace="9b1999ff-459b-4654-9134-b1234b8363ec"/>
    <xsd:import namespace="3c50d127-4fea-425a-a902-7041ab9c50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1999ff-459b-4654-9134-b1234b8363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c49069f1-f130-4219-aa86-4867cf86a5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50d127-4fea-425a-a902-7041ab9c508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09a78f39-e397-45f6-b6e6-efb628bafe3e}" ma:internalName="TaxCatchAll" ma:showField="CatchAllData" ma:web="3c50d127-4fea-425a-a902-7041ab9c50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13A2A4-84A2-48D0-9798-4EF771741F2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64DDF8A-5F30-4E39-A463-7E08DC432080}">
  <ds:schemaRefs>
    <ds:schemaRef ds:uri="http://schemas.microsoft.com/office/2006/metadata/properties"/>
    <ds:schemaRef ds:uri="http://schemas.microsoft.com/office/infopath/2007/PartnerControls"/>
    <ds:schemaRef ds:uri="3c50d127-4fea-425a-a902-7041ab9c508d"/>
    <ds:schemaRef ds:uri="9b1999ff-459b-4654-9134-b1234b8363ec"/>
  </ds:schemaRefs>
</ds:datastoreItem>
</file>

<file path=customXml/itemProps3.xml><?xml version="1.0" encoding="utf-8"?>
<ds:datastoreItem xmlns:ds="http://schemas.openxmlformats.org/officeDocument/2006/customXml" ds:itemID="{139D3B47-DF08-4282-9339-833E188A5E9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CA2301E-E623-4D1C-AB9D-8DE0159CAA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1999ff-459b-4654-9134-b1234b8363ec"/>
    <ds:schemaRef ds:uri="3c50d127-4fea-425a-a902-7041ab9c50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7</Pages>
  <Words>201</Words>
  <Characters>1150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1349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岩垣　直哉</cp:lastModifiedBy>
  <cp:revision>107</cp:revision>
  <cp:lastPrinted>2026-02-17T04:04:00Z</cp:lastPrinted>
  <dcterms:created xsi:type="dcterms:W3CDTF">2026-02-16T09:41:00Z</dcterms:created>
  <dcterms:modified xsi:type="dcterms:W3CDTF">2026-04-23T07:01:00Z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0x0101002019FEE8953A3F4480CB729AC2234149</vt:lpwstr>
  </property>
  <property fmtid="{D5CDD505-2E9C-101B-9397-08002B2CF9AE}" pid="3" name="MediaServiceImageTags">
    <vt:lpwstr/>
  </property>
</Properties>
</file>