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076B" w14:textId="6193B138" w:rsidR="00815B17" w:rsidRDefault="00050392" w:rsidP="006C62DE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t>様式第</w:t>
      </w:r>
      <w:r w:rsidR="00565A29">
        <w:rPr>
          <w:rFonts w:ascii="ＭＳ 明朝" w:eastAsia="ＭＳ 明朝" w:hAnsi="ＭＳ 明朝" w:hint="eastAsia"/>
          <w:b/>
          <w:lang w:eastAsia="zh-TW"/>
        </w:rPr>
        <w:t>９</w:t>
      </w:r>
      <w:r>
        <w:rPr>
          <w:rFonts w:ascii="ＭＳ 明朝" w:eastAsia="ＭＳ 明朝" w:hAnsi="ＭＳ 明朝"/>
          <w:b/>
          <w:lang w:eastAsia="zh-TW"/>
        </w:rPr>
        <w:t>号（第10条関係）</w:t>
      </w:r>
    </w:p>
    <w:p w14:paraId="5B85076C" w14:textId="77777777" w:rsidR="00815B17" w:rsidRDefault="00050392" w:rsidP="006C62DE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実績報告書</w:t>
      </w:r>
    </w:p>
    <w:p w14:paraId="5B85076D" w14:textId="77777777" w:rsidR="00815B17" w:rsidRDefault="00050392" w:rsidP="006C62DE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6E" w14:textId="77777777" w:rsidR="00815B17" w:rsidRDefault="00050392">
      <w:pPr>
        <w:spacing w:after="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5B85076F" w14:textId="5599CC54" w:rsidR="00815B17" w:rsidRDefault="00050392">
      <w:pPr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</w:t>
      </w:r>
      <w:r w:rsidR="00AA7B50">
        <w:rPr>
          <w:rFonts w:ascii="ＭＳ 明朝" w:eastAsia="ＭＳ 明朝" w:hAnsi="ＭＳ 明朝" w:hint="eastAsia"/>
          <w:lang w:eastAsia="ja-JP"/>
        </w:rPr>
        <w:t xml:space="preserve">　福　田　良　彦</w:t>
      </w:r>
      <w:r>
        <w:rPr>
          <w:rFonts w:ascii="ＭＳ 明朝" w:eastAsia="ＭＳ 明朝" w:hAnsi="ＭＳ 明朝"/>
          <w:lang w:eastAsia="zh-TW"/>
        </w:rPr>
        <w:t xml:space="preserve">　　様</w:t>
      </w:r>
    </w:p>
    <w:p w14:paraId="5B850770" w14:textId="77777777" w:rsidR="00815B17" w:rsidRDefault="00050392" w:rsidP="00565A29">
      <w:pPr>
        <w:spacing w:after="0"/>
        <w:ind w:firstLineChars="1500" w:firstLine="330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（補助事業者）</w:t>
      </w:r>
    </w:p>
    <w:p w14:paraId="5B850771" w14:textId="77777777" w:rsidR="00815B17" w:rsidRDefault="00050392" w:rsidP="00565A29">
      <w:pPr>
        <w:spacing w:after="0"/>
        <w:ind w:firstLineChars="1600" w:firstLine="352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住　所（所在地）</w:t>
      </w:r>
    </w:p>
    <w:p w14:paraId="5B850772" w14:textId="77777777" w:rsidR="00815B17" w:rsidRDefault="00050392" w:rsidP="00565A29">
      <w:pPr>
        <w:spacing w:after="0"/>
        <w:ind w:firstLineChars="1600" w:firstLine="352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氏　名（名称及び代表者）</w:t>
      </w:r>
    </w:p>
    <w:p w14:paraId="5B850773" w14:textId="77777777" w:rsidR="00815B17" w:rsidRDefault="00050392" w:rsidP="00565A29">
      <w:pPr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印</w:t>
      </w:r>
    </w:p>
    <w:p w14:paraId="5B850774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補助対象事業が完了したので、次のとおり実績を報告します。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77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75" w14:textId="49E1296E" w:rsidR="00815B17" w:rsidRDefault="00050392" w:rsidP="00386F90">
            <w:pPr>
              <w:jc w:val="center"/>
              <w:rPr>
                <w:lang w:eastAsia="ja-JP"/>
              </w:rPr>
            </w:pPr>
            <w:r w:rsidRPr="00AC4C47">
              <w:rPr>
                <w:rFonts w:ascii="ＭＳ 明朝" w:eastAsia="ＭＳ 明朝" w:hAnsi="ＭＳ 明朝"/>
                <w:b/>
                <w:spacing w:val="110"/>
                <w:fitText w:val="1547" w:id="-494231295"/>
                <w:lang w:eastAsia="ja-JP"/>
              </w:rPr>
              <w:t>交付決定</w:t>
            </w:r>
            <w:r w:rsidRPr="00AC4C47">
              <w:rPr>
                <w:rFonts w:ascii="ＭＳ 明朝" w:eastAsia="ＭＳ 明朝" w:hAnsi="ＭＳ 明朝"/>
                <w:b/>
                <w:spacing w:val="3"/>
                <w:fitText w:val="1547" w:id="-494231295"/>
                <w:lang w:eastAsia="ja-JP"/>
              </w:rPr>
              <w:t>日</w:t>
            </w:r>
          </w:p>
        </w:tc>
        <w:tc>
          <w:tcPr>
            <w:tcW w:w="6520" w:type="dxa"/>
            <w:vAlign w:val="center"/>
          </w:tcPr>
          <w:p w14:paraId="5B850776" w14:textId="5DFF2DE9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令和　　年　　月　　日</w:t>
            </w:r>
          </w:p>
        </w:tc>
      </w:tr>
      <w:tr w:rsidR="00815B17" w14:paraId="5B85077A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78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442"/>
                <w:fitText w:val="1547" w:id="-494243835"/>
              </w:rPr>
              <w:t>事業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835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79" w14:textId="77777777" w:rsidR="00815B17" w:rsidRDefault="00815B17"/>
        </w:tc>
      </w:tr>
      <w:tr w:rsidR="00815B17" w14:paraId="5B85077D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7B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110"/>
                <w:fitText w:val="1547" w:id="-494243836"/>
              </w:rPr>
              <w:t>事業完了</w:t>
            </w:r>
            <w:r w:rsidRPr="00386F90">
              <w:rPr>
                <w:rFonts w:ascii="ＭＳ 明朝" w:eastAsia="ＭＳ 明朝" w:hAnsi="ＭＳ 明朝"/>
                <w:b/>
                <w:spacing w:val="3"/>
                <w:fitText w:val="1547" w:id="-494243836"/>
              </w:rPr>
              <w:t>日</w:t>
            </w:r>
            <w:proofErr w:type="spellEnd"/>
          </w:p>
        </w:tc>
        <w:tc>
          <w:tcPr>
            <w:tcW w:w="6520" w:type="dxa"/>
            <w:vAlign w:val="center"/>
          </w:tcPr>
          <w:p w14:paraId="5B85077C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80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7E" w14:textId="77777777" w:rsidR="00815B17" w:rsidRDefault="00050392" w:rsidP="00386F90">
            <w:pPr>
              <w:jc w:val="center"/>
            </w:pPr>
            <w:proofErr w:type="spellStart"/>
            <w:r w:rsidRPr="00EF1E34">
              <w:rPr>
                <w:rFonts w:ascii="ＭＳ 明朝" w:eastAsia="ＭＳ 明朝" w:hAnsi="ＭＳ 明朝"/>
                <w:b/>
                <w:spacing w:val="221"/>
                <w:fitText w:val="1547" w:id="-494243837"/>
              </w:rPr>
              <w:t>添付書</w:t>
            </w:r>
            <w:r w:rsidRPr="00EF1E34">
              <w:rPr>
                <w:rFonts w:ascii="ＭＳ 明朝" w:eastAsia="ＭＳ 明朝" w:hAnsi="ＭＳ 明朝"/>
                <w:b/>
                <w:spacing w:val="1"/>
                <w:fitText w:val="1547" w:id="-494243837"/>
              </w:rPr>
              <w:t>類</w:t>
            </w:r>
            <w:proofErr w:type="spellEnd"/>
          </w:p>
        </w:tc>
        <w:tc>
          <w:tcPr>
            <w:tcW w:w="6520" w:type="dxa"/>
            <w:vAlign w:val="center"/>
          </w:tcPr>
          <w:p w14:paraId="36AA245F" w14:textId="77777777" w:rsidR="00EF1E34" w:rsidRDefault="00050392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/>
                <w:lang w:eastAsia="zh-TW"/>
              </w:rPr>
              <w:t>事業実績書（様式第10号）</w:t>
            </w:r>
          </w:p>
          <w:p w14:paraId="53A18232" w14:textId="384212E6" w:rsidR="00565A29" w:rsidRDefault="00050392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/>
                <w:lang w:eastAsia="zh-TW"/>
              </w:rPr>
              <w:t>収支決算書（様式第11号）</w:t>
            </w:r>
          </w:p>
          <w:p w14:paraId="5B85077F" w14:textId="1F6E8392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領収書等写し</w:t>
            </w:r>
            <w:r w:rsidR="00C412F6">
              <w:rPr>
                <w:rFonts w:ascii="ＭＳ 明朝" w:eastAsia="ＭＳ 明朝" w:hAnsi="ＭＳ 明朝" w:hint="eastAsia"/>
                <w:lang w:eastAsia="ja-JP"/>
              </w:rPr>
              <w:t>、</w:t>
            </w:r>
            <w:r>
              <w:rPr>
                <w:rFonts w:ascii="ＭＳ 明朝" w:eastAsia="ＭＳ 明朝" w:hAnsi="ＭＳ 明朝"/>
                <w:lang w:eastAsia="ja-JP"/>
              </w:rPr>
              <w:t>参考資料（写真等）</w:t>
            </w:r>
          </w:p>
        </w:tc>
      </w:tr>
    </w:tbl>
    <w:p w14:paraId="5B850781" w14:textId="77777777" w:rsidR="00815B17" w:rsidRDefault="00050392">
      <w:pPr>
        <w:rPr>
          <w:lang w:eastAsia="ja-JP"/>
        </w:rPr>
      </w:pPr>
      <w:r>
        <w:rPr>
          <w:lang w:eastAsia="ja-JP"/>
        </w:rPr>
        <w:br w:type="page"/>
      </w:r>
    </w:p>
    <w:p w14:paraId="5B850782" w14:textId="77777777" w:rsidR="00815B17" w:rsidRDefault="00050392" w:rsidP="006C62DE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lastRenderedPageBreak/>
        <w:t>様式第10号（第10条関係）</w:t>
      </w:r>
    </w:p>
    <w:p w14:paraId="5B850783" w14:textId="77777777" w:rsidR="00815B17" w:rsidRDefault="00050392" w:rsidP="006C62DE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事業実績書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8E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8C" w14:textId="77777777" w:rsidR="00815B17" w:rsidRDefault="00050392" w:rsidP="00386F90">
            <w:pPr>
              <w:jc w:val="center"/>
            </w:pPr>
            <w:proofErr w:type="spellStart"/>
            <w:r w:rsidRPr="00737B6D">
              <w:rPr>
                <w:rFonts w:ascii="ＭＳ 明朝" w:eastAsia="ＭＳ 明朝" w:hAnsi="ＭＳ 明朝"/>
                <w:b/>
                <w:spacing w:val="221"/>
                <w:fitText w:val="1547" w:id="-494243830"/>
              </w:rPr>
              <w:t>実施期</w:t>
            </w:r>
            <w:r w:rsidRPr="00737B6D">
              <w:rPr>
                <w:rFonts w:ascii="ＭＳ 明朝" w:eastAsia="ＭＳ 明朝" w:hAnsi="ＭＳ 明朝"/>
                <w:b/>
                <w:spacing w:val="1"/>
                <w:fitText w:val="1547" w:id="-494243830"/>
              </w:rPr>
              <w:t>間</w:t>
            </w:r>
            <w:proofErr w:type="spellEnd"/>
          </w:p>
        </w:tc>
        <w:tc>
          <w:tcPr>
            <w:tcW w:w="6512" w:type="dxa"/>
            <w:vAlign w:val="center"/>
          </w:tcPr>
          <w:p w14:paraId="5B85078D" w14:textId="77777777" w:rsidR="00815B17" w:rsidRDefault="00050392" w:rsidP="00386F90">
            <w:pPr>
              <w:jc w:val="center"/>
            </w:pPr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　～　</w:t>
            </w:r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91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8F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221"/>
                <w:fitText w:val="1547" w:id="-494243831"/>
              </w:rPr>
              <w:t>実施場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831"/>
              </w:rPr>
              <w:t>所</w:t>
            </w:r>
            <w:proofErr w:type="spellEnd"/>
          </w:p>
        </w:tc>
        <w:tc>
          <w:tcPr>
            <w:tcW w:w="6512" w:type="dxa"/>
            <w:vAlign w:val="center"/>
          </w:tcPr>
          <w:p w14:paraId="5B850790" w14:textId="77777777" w:rsidR="00815B17" w:rsidRDefault="00815B17"/>
        </w:tc>
      </w:tr>
      <w:tr w:rsidR="00815B17" w14:paraId="5B850794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92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w w:val="87"/>
                <w:fitText w:val="1547" w:id="-494243832"/>
              </w:rPr>
              <w:t>実施内容（概要</w:t>
            </w:r>
            <w:proofErr w:type="spellEnd"/>
            <w:r w:rsidRPr="00386F90">
              <w:rPr>
                <w:rFonts w:ascii="ＭＳ 明朝" w:eastAsia="ＭＳ 明朝" w:hAnsi="ＭＳ 明朝"/>
                <w:b/>
                <w:spacing w:val="13"/>
                <w:w w:val="87"/>
                <w:fitText w:val="1547" w:id="-494243832"/>
              </w:rPr>
              <w:t>）</w:t>
            </w:r>
          </w:p>
        </w:tc>
        <w:tc>
          <w:tcPr>
            <w:tcW w:w="6512" w:type="dxa"/>
            <w:vAlign w:val="center"/>
          </w:tcPr>
          <w:p w14:paraId="5B850793" w14:textId="77777777" w:rsidR="00815B17" w:rsidRDefault="00815B17"/>
        </w:tc>
      </w:tr>
      <w:tr w:rsidR="00815B17" w14:paraId="5B850797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95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110"/>
                <w:fitText w:val="1547" w:id="-494243833"/>
              </w:rPr>
              <w:t>参加人数</w:t>
            </w:r>
            <w:r w:rsidRPr="00386F90">
              <w:rPr>
                <w:rFonts w:ascii="ＭＳ 明朝" w:eastAsia="ＭＳ 明朝" w:hAnsi="ＭＳ 明朝"/>
                <w:b/>
                <w:spacing w:val="3"/>
                <w:fitText w:val="1547" w:id="-494243833"/>
              </w:rPr>
              <w:t>等</w:t>
            </w:r>
            <w:proofErr w:type="spellEnd"/>
          </w:p>
        </w:tc>
        <w:tc>
          <w:tcPr>
            <w:tcW w:w="6512" w:type="dxa"/>
            <w:vAlign w:val="center"/>
          </w:tcPr>
          <w:p w14:paraId="5B850796" w14:textId="77777777" w:rsidR="00815B17" w:rsidRDefault="00815B17"/>
        </w:tc>
      </w:tr>
      <w:tr w:rsidR="00815B17" w14:paraId="5B85079A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98" w14:textId="77777777" w:rsidR="00815B17" w:rsidRDefault="00050392" w:rsidP="00386F90">
            <w:pPr>
              <w:jc w:val="center"/>
              <w:rPr>
                <w:lang w:eastAsia="ja-JP"/>
              </w:rPr>
            </w:pPr>
            <w:r>
              <w:rPr>
                <w:rFonts w:ascii="ＭＳ 明朝" w:eastAsia="ＭＳ 明朝" w:hAnsi="ＭＳ 明朝"/>
                <w:b/>
                <w:lang w:eastAsia="ja-JP"/>
              </w:rPr>
              <w:t>周遊・滞在への効果等</w:t>
            </w:r>
          </w:p>
        </w:tc>
        <w:tc>
          <w:tcPr>
            <w:tcW w:w="6512" w:type="dxa"/>
            <w:vAlign w:val="center"/>
          </w:tcPr>
          <w:p w14:paraId="5B850799" w14:textId="77777777" w:rsidR="00815B17" w:rsidRDefault="00815B17">
            <w:pPr>
              <w:rPr>
                <w:lang w:eastAsia="ja-JP"/>
              </w:rPr>
            </w:pPr>
          </w:p>
        </w:tc>
      </w:tr>
      <w:tr w:rsidR="00815B17" w14:paraId="5B85079D" w14:textId="77777777" w:rsidTr="00737B6D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9B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110"/>
                <w:fitText w:val="1547" w:id="-494243834"/>
              </w:rPr>
              <w:t>広報実績</w:t>
            </w:r>
            <w:r w:rsidRPr="00386F90">
              <w:rPr>
                <w:rFonts w:ascii="ＭＳ 明朝" w:eastAsia="ＭＳ 明朝" w:hAnsi="ＭＳ 明朝"/>
                <w:b/>
                <w:spacing w:val="3"/>
                <w:fitText w:val="1547" w:id="-494243834"/>
              </w:rPr>
              <w:t>等</w:t>
            </w:r>
            <w:proofErr w:type="spellEnd"/>
          </w:p>
        </w:tc>
        <w:tc>
          <w:tcPr>
            <w:tcW w:w="6512" w:type="dxa"/>
            <w:vAlign w:val="center"/>
          </w:tcPr>
          <w:p w14:paraId="5B85079C" w14:textId="77777777" w:rsidR="00815B17" w:rsidRDefault="00815B17"/>
        </w:tc>
      </w:tr>
    </w:tbl>
    <w:p w14:paraId="5B85079E" w14:textId="77777777" w:rsidR="00815B17" w:rsidRDefault="00050392">
      <w:r>
        <w:br w:type="page"/>
      </w:r>
    </w:p>
    <w:p w14:paraId="5B85079F" w14:textId="77777777" w:rsidR="00815B17" w:rsidRDefault="00050392" w:rsidP="006C62DE">
      <w:pPr>
        <w:spacing w:after="240"/>
      </w:pPr>
      <w:r>
        <w:rPr>
          <w:rFonts w:ascii="ＭＳ 明朝" w:eastAsia="ＭＳ 明朝" w:hAnsi="ＭＳ 明朝"/>
          <w:b/>
        </w:rPr>
        <w:lastRenderedPageBreak/>
        <w:t>様式第11号（第10条関係）</w:t>
      </w:r>
    </w:p>
    <w:p w14:paraId="5B8507A0" w14:textId="77777777" w:rsidR="00815B17" w:rsidRDefault="00050392" w:rsidP="006C62DE">
      <w:pPr>
        <w:spacing w:after="240"/>
        <w:jc w:val="center"/>
        <w:rPr>
          <w:rFonts w:ascii="ＭＳ 明朝" w:eastAsia="ＭＳ 明朝" w:hAnsi="ＭＳ 明朝"/>
          <w:b/>
          <w:sz w:val="26"/>
        </w:rPr>
      </w:pPr>
      <w:proofErr w:type="spellStart"/>
      <w:r>
        <w:rPr>
          <w:rFonts w:ascii="ＭＳ 明朝" w:eastAsia="ＭＳ 明朝" w:hAnsi="ＭＳ 明朝"/>
          <w:b/>
          <w:sz w:val="26"/>
        </w:rPr>
        <w:t>収支決算書</w:t>
      </w:r>
      <w:proofErr w:type="spellEnd"/>
    </w:p>
    <w:p w14:paraId="1CA4FFD3" w14:textId="3A45E9B8" w:rsidR="00C40011" w:rsidRPr="00C40011" w:rsidRDefault="00C40011" w:rsidP="00F0498C">
      <w:pPr>
        <w:spacing w:after="0"/>
        <w:ind w:right="42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C40011"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（単位：円）</w:t>
      </w:r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2410"/>
        <w:gridCol w:w="3059"/>
        <w:gridCol w:w="2753"/>
      </w:tblGrid>
      <w:tr w:rsidR="009D3BDA" w14:paraId="5968840A" w14:textId="77777777" w:rsidTr="009D3BDA">
        <w:trPr>
          <w:trHeight w:hRule="exact" w:val="397"/>
        </w:trPr>
        <w:tc>
          <w:tcPr>
            <w:tcW w:w="2977" w:type="dxa"/>
            <w:gridSpan w:val="2"/>
            <w:vAlign w:val="center"/>
          </w:tcPr>
          <w:p w14:paraId="2AC6806A" w14:textId="77777777" w:rsidR="009D3BDA" w:rsidRPr="004E318B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項　　　目</w:t>
            </w:r>
          </w:p>
        </w:tc>
        <w:tc>
          <w:tcPr>
            <w:tcW w:w="5812" w:type="dxa"/>
            <w:gridSpan w:val="2"/>
            <w:vAlign w:val="center"/>
          </w:tcPr>
          <w:p w14:paraId="1C39330F" w14:textId="0518A97B" w:rsidR="009D3BDA" w:rsidRDefault="00C2351D" w:rsidP="008957FD">
            <w:pPr>
              <w:jc w:val="center"/>
            </w:pPr>
            <w:r>
              <w:rPr>
                <w:rFonts w:hint="eastAsia"/>
                <w:lang w:eastAsia="ja-JP"/>
              </w:rPr>
              <w:t>決　　算</w:t>
            </w:r>
            <w:r w:rsidR="009D3BDA">
              <w:rPr>
                <w:rFonts w:hint="eastAsia"/>
                <w:lang w:eastAsia="ja-JP"/>
              </w:rPr>
              <w:t xml:space="preserve">　　額</w:t>
            </w:r>
          </w:p>
        </w:tc>
      </w:tr>
      <w:tr w:rsidR="009D3BDA" w14:paraId="129FC714" w14:textId="77777777" w:rsidTr="009D3BDA">
        <w:trPr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199E5950" w14:textId="77777777" w:rsidR="009D3BDA" w:rsidRPr="00361F70" w:rsidRDefault="009D3BDA" w:rsidP="008957FD">
            <w:pPr>
              <w:ind w:left="113" w:right="113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収　　入</w:t>
            </w:r>
          </w:p>
        </w:tc>
        <w:tc>
          <w:tcPr>
            <w:tcW w:w="2410" w:type="dxa"/>
            <w:vAlign w:val="center"/>
          </w:tcPr>
          <w:p w14:paraId="6AD51831" w14:textId="77777777" w:rsidR="009D3BDA" w:rsidRDefault="009D3BDA" w:rsidP="008957FD">
            <w:pPr>
              <w:jc w:val="center"/>
            </w:pPr>
            <w:r w:rsidRPr="009D3BDA">
              <w:rPr>
                <w:rFonts w:ascii="ＭＳ 明朝" w:eastAsia="ＭＳ 明朝" w:hAnsi="ＭＳ 明朝" w:hint="eastAsia"/>
                <w:b/>
                <w:spacing w:val="221"/>
                <w:fitText w:val="1547" w:id="-494211584"/>
                <w:lang w:eastAsia="ja-JP"/>
              </w:rPr>
              <w:t>本</w:t>
            </w:r>
            <w:proofErr w:type="spellStart"/>
            <w:r w:rsidRPr="009D3BDA">
              <w:rPr>
                <w:rFonts w:ascii="ＭＳ 明朝" w:eastAsia="ＭＳ 明朝" w:hAnsi="ＭＳ 明朝"/>
                <w:b/>
                <w:spacing w:val="221"/>
                <w:fitText w:val="1547" w:id="-494211584"/>
              </w:rPr>
              <w:t>補助</w:t>
            </w:r>
            <w:r w:rsidRPr="009D3BDA">
              <w:rPr>
                <w:rFonts w:ascii="ＭＳ 明朝" w:eastAsia="ＭＳ 明朝" w:hAnsi="ＭＳ 明朝"/>
                <w:b/>
                <w:spacing w:val="1"/>
                <w:fitText w:val="1547" w:id="-494211584"/>
              </w:rPr>
              <w:t>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0C0E109B" w14:textId="77777777" w:rsidR="009D3BDA" w:rsidRDefault="009D3BDA" w:rsidP="008957FD"/>
        </w:tc>
      </w:tr>
      <w:tr w:rsidR="009D3BDA" w14:paraId="45A2708D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16A509A8" w14:textId="77777777" w:rsidR="009D3BDA" w:rsidRPr="00361F70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54703F22" w14:textId="77777777" w:rsidR="009D3BDA" w:rsidRDefault="009D3BDA" w:rsidP="008957FD">
            <w:pPr>
              <w:jc w:val="center"/>
            </w:pPr>
            <w:proofErr w:type="spellStart"/>
            <w:r w:rsidRPr="009D3BDA">
              <w:rPr>
                <w:rFonts w:ascii="ＭＳ 明朝" w:eastAsia="ＭＳ 明朝" w:hAnsi="ＭＳ 明朝"/>
                <w:b/>
                <w:spacing w:val="44"/>
                <w:fitText w:val="1547" w:id="-494211583"/>
              </w:rPr>
              <w:t>参加費等収</w:t>
            </w:r>
            <w:r w:rsidRPr="009D3BDA">
              <w:rPr>
                <w:rFonts w:ascii="ＭＳ 明朝" w:eastAsia="ＭＳ 明朝" w:hAnsi="ＭＳ 明朝"/>
                <w:b/>
                <w:spacing w:val="2"/>
                <w:fitText w:val="1547" w:id="-494211583"/>
              </w:rPr>
              <w:t>入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7132D1AB" w14:textId="77777777" w:rsidR="009D3BDA" w:rsidRDefault="009D3BDA" w:rsidP="008957FD"/>
        </w:tc>
      </w:tr>
      <w:tr w:rsidR="009D3BDA" w14:paraId="0ECF56F9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03C4AC90" w14:textId="77777777" w:rsidR="009D3BDA" w:rsidRPr="0071202F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2B1CD3E6" w14:textId="77777777" w:rsidR="009D3BDA" w:rsidRDefault="009D3BDA" w:rsidP="008957FD">
            <w:pPr>
              <w:jc w:val="center"/>
            </w:pPr>
            <w:proofErr w:type="spellStart"/>
            <w:r w:rsidRPr="009D3BDA">
              <w:rPr>
                <w:rFonts w:ascii="ＭＳ 明朝" w:eastAsia="ＭＳ 明朝" w:hAnsi="ＭＳ 明朝"/>
                <w:b/>
                <w:fitText w:val="1547" w:id="-494211582"/>
              </w:rPr>
              <w:t>協賛金・寄附金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0BF9F241" w14:textId="77777777" w:rsidR="009D3BDA" w:rsidRDefault="009D3BDA" w:rsidP="008957FD"/>
        </w:tc>
      </w:tr>
      <w:tr w:rsidR="009D3BDA" w14:paraId="4F15A82E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43483A24" w14:textId="77777777" w:rsidR="009D3BDA" w:rsidRPr="00361F70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44EB4CF2" w14:textId="77777777" w:rsidR="009D3BDA" w:rsidRDefault="009D3BDA" w:rsidP="008957FD">
            <w:pPr>
              <w:jc w:val="center"/>
            </w:pPr>
            <w:proofErr w:type="spellStart"/>
            <w:r w:rsidRPr="009D3BDA">
              <w:rPr>
                <w:rFonts w:ascii="ＭＳ 明朝" w:eastAsia="ＭＳ 明朝" w:hAnsi="ＭＳ 明朝"/>
                <w:b/>
                <w:spacing w:val="221"/>
                <w:fitText w:val="1547" w:id="-494211581"/>
              </w:rPr>
              <w:t>自己資</w:t>
            </w:r>
            <w:r w:rsidRPr="009D3BDA">
              <w:rPr>
                <w:rFonts w:ascii="ＭＳ 明朝" w:eastAsia="ＭＳ 明朝" w:hAnsi="ＭＳ 明朝"/>
                <w:b/>
                <w:spacing w:val="1"/>
                <w:fitText w:val="1547" w:id="-494211581"/>
              </w:rPr>
              <w:t>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11F3BFE6" w14:textId="77777777" w:rsidR="009D3BDA" w:rsidRDefault="009D3BDA" w:rsidP="008957FD"/>
        </w:tc>
      </w:tr>
      <w:tr w:rsidR="009D3BDA" w14:paraId="6B581702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0CE1CD72" w14:textId="77777777" w:rsidR="009D3BDA" w:rsidRPr="00EC4C1D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4D9354FF" w14:textId="77777777" w:rsidR="009D3BDA" w:rsidRDefault="009D3BDA" w:rsidP="008957FD">
            <w:pPr>
              <w:jc w:val="center"/>
            </w:pPr>
            <w:proofErr w:type="spellStart"/>
            <w:r w:rsidRPr="009D3BDA">
              <w:rPr>
                <w:rFonts w:ascii="ＭＳ 明朝" w:eastAsia="ＭＳ 明朝" w:hAnsi="ＭＳ 明朝"/>
                <w:b/>
                <w:spacing w:val="442"/>
                <w:fitText w:val="1547" w:id="-494211580"/>
              </w:rPr>
              <w:t>その</w:t>
            </w:r>
            <w:r w:rsidRPr="009D3BDA">
              <w:rPr>
                <w:rFonts w:ascii="ＭＳ 明朝" w:eastAsia="ＭＳ 明朝" w:hAnsi="ＭＳ 明朝"/>
                <w:b/>
                <w:spacing w:val="1"/>
                <w:fitText w:val="1547" w:id="-494211580"/>
              </w:rPr>
              <w:t>他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28309886" w14:textId="77777777" w:rsidR="009D3BDA" w:rsidRDefault="009D3BDA" w:rsidP="008957FD"/>
        </w:tc>
      </w:tr>
      <w:tr w:rsidR="009D3BDA" w14:paraId="582388CA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2D7788C3" w14:textId="77777777" w:rsidR="009D3BDA" w:rsidRPr="00EC4C1D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DC65D01" w14:textId="77777777" w:rsidR="009D3BDA" w:rsidRPr="00EC4C1D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FA0423">
              <w:rPr>
                <w:rFonts w:ascii="ＭＳ 明朝" w:eastAsia="ＭＳ 明朝" w:hAnsi="ＭＳ 明朝" w:hint="eastAsia"/>
                <w:b/>
                <w:lang w:eastAsia="ja-JP"/>
              </w:rPr>
              <w:t>計</w:t>
            </w:r>
          </w:p>
        </w:tc>
        <w:tc>
          <w:tcPr>
            <w:tcW w:w="5812" w:type="dxa"/>
            <w:gridSpan w:val="2"/>
            <w:vAlign w:val="center"/>
          </w:tcPr>
          <w:p w14:paraId="1DEAEA19" w14:textId="77777777" w:rsidR="009D3BDA" w:rsidRDefault="009D3BDA" w:rsidP="008957FD"/>
        </w:tc>
      </w:tr>
      <w:tr w:rsidR="009D3BDA" w14:paraId="182F2613" w14:textId="77777777" w:rsidTr="009D3BDA">
        <w:trPr>
          <w:trHeight w:hRule="exact" w:val="397"/>
        </w:trPr>
        <w:tc>
          <w:tcPr>
            <w:tcW w:w="2977" w:type="dxa"/>
            <w:gridSpan w:val="2"/>
            <w:vAlign w:val="center"/>
          </w:tcPr>
          <w:p w14:paraId="664380B3" w14:textId="77777777" w:rsidR="009D3BDA" w:rsidRPr="00FA0423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項　　　目</w:t>
            </w:r>
          </w:p>
        </w:tc>
        <w:tc>
          <w:tcPr>
            <w:tcW w:w="3059" w:type="dxa"/>
            <w:vAlign w:val="center"/>
          </w:tcPr>
          <w:p w14:paraId="46AD52A1" w14:textId="77777777" w:rsidR="009D3BDA" w:rsidRDefault="009D3BDA" w:rsidP="008957FD">
            <w:pPr>
              <w:jc w:val="center"/>
            </w:pPr>
            <w:r>
              <w:rPr>
                <w:rFonts w:hint="eastAsia"/>
                <w:lang w:eastAsia="ja-JP"/>
              </w:rPr>
              <w:t>内　容</w:t>
            </w:r>
          </w:p>
        </w:tc>
        <w:tc>
          <w:tcPr>
            <w:tcW w:w="2753" w:type="dxa"/>
            <w:vAlign w:val="center"/>
          </w:tcPr>
          <w:p w14:paraId="0247D125" w14:textId="1B69E638" w:rsidR="009D3BDA" w:rsidRDefault="00C2351D" w:rsidP="008957FD">
            <w:pPr>
              <w:jc w:val="center"/>
            </w:pPr>
            <w:r>
              <w:rPr>
                <w:rFonts w:hint="eastAsia"/>
                <w:lang w:eastAsia="ja-JP"/>
              </w:rPr>
              <w:t xml:space="preserve">決　算　</w:t>
            </w:r>
            <w:r w:rsidR="009D3BDA">
              <w:rPr>
                <w:rFonts w:hint="eastAsia"/>
                <w:lang w:eastAsia="ja-JP"/>
              </w:rPr>
              <w:t>額</w:t>
            </w:r>
          </w:p>
        </w:tc>
      </w:tr>
      <w:tr w:rsidR="009D3BDA" w14:paraId="4F5DFD1C" w14:textId="77777777" w:rsidTr="009D3BDA">
        <w:trPr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63D47221" w14:textId="77777777" w:rsidR="009D3BDA" w:rsidRPr="006123A5" w:rsidRDefault="009D3BDA" w:rsidP="008957FD">
            <w:pPr>
              <w:ind w:left="113" w:right="113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支　　出</w:t>
            </w:r>
          </w:p>
        </w:tc>
        <w:tc>
          <w:tcPr>
            <w:tcW w:w="2410" w:type="dxa"/>
            <w:vAlign w:val="center"/>
          </w:tcPr>
          <w:p w14:paraId="682B5AEA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442"/>
                <w:fitText w:val="1547" w:id="-494211579"/>
                <w:lang w:eastAsia="ja-JP"/>
              </w:rPr>
              <w:t>報償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9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624BB7AB" w14:textId="77777777" w:rsidR="009D3BDA" w:rsidRPr="009573BD" w:rsidRDefault="009D3BDA" w:rsidP="008957FD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0DD21435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64F6D4AD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63C3FC6D" w14:textId="77777777" w:rsidR="009D3BDA" w:rsidRPr="006123A5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0B7D8F5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1105"/>
                <w:fitText w:val="1547" w:id="-494211578"/>
                <w:lang w:eastAsia="ja-JP"/>
              </w:rPr>
              <w:t>旅</w:t>
            </w:r>
            <w:r w:rsidRPr="009D3BDA">
              <w:rPr>
                <w:rFonts w:ascii="ＭＳ 明朝" w:eastAsia="ＭＳ 明朝" w:hAnsi="ＭＳ 明朝" w:hint="eastAsia"/>
                <w:b/>
                <w:fitText w:val="1547" w:id="-494211578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580B1667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3C6760BC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10A7D236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6C49DC84" w14:textId="77777777" w:rsidR="009D3BDA" w:rsidRPr="00B421A7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689DB4D4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442"/>
                <w:fitText w:val="1547" w:id="-494211577"/>
                <w:lang w:eastAsia="ja-JP"/>
              </w:rPr>
              <w:t>需用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7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052F130B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79FA414B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2507BD22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11380DC1" w14:textId="77777777" w:rsidR="009D3BDA" w:rsidRPr="00B421A7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2E745811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442"/>
                <w:fitText w:val="1547" w:id="-494211576"/>
                <w:lang w:eastAsia="ja-JP"/>
              </w:rPr>
              <w:t>役務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6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40634B6F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3C51B133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3AEA9ACE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34EF7F65" w14:textId="77777777" w:rsidR="009D3BDA" w:rsidRPr="00B421A7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62F70873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442"/>
                <w:fitText w:val="1547" w:id="-494211575"/>
                <w:lang w:eastAsia="ja-JP"/>
              </w:rPr>
              <w:t>委託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5"/>
                <w:lang w:eastAsia="ja-JP"/>
              </w:rPr>
              <w:t>料</w:t>
            </w:r>
          </w:p>
        </w:tc>
        <w:tc>
          <w:tcPr>
            <w:tcW w:w="3059" w:type="dxa"/>
            <w:vAlign w:val="center"/>
          </w:tcPr>
          <w:p w14:paraId="3A0C1DE9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7DE45054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4C93DF39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5541A714" w14:textId="77777777" w:rsidR="009D3BDA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2B386BA" w14:textId="77777777" w:rsidR="009D3BDA" w:rsidRPr="00FD3F3C" w:rsidRDefault="009D3BDA" w:rsidP="008957FD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使用料及び賃借料</w:t>
            </w:r>
          </w:p>
        </w:tc>
        <w:tc>
          <w:tcPr>
            <w:tcW w:w="3059" w:type="dxa"/>
            <w:vAlign w:val="center"/>
          </w:tcPr>
          <w:p w14:paraId="4C446CF4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7814AF3E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761EE3B2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5FE777BB" w14:textId="77777777" w:rsidR="009D3BDA" w:rsidRPr="00B421A7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4DE91B99" w14:textId="77777777" w:rsidR="009D3BDA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9D3BDA">
              <w:rPr>
                <w:rFonts w:ascii="ＭＳ 明朝" w:eastAsia="ＭＳ 明朝" w:hAnsi="ＭＳ 明朝" w:hint="eastAsia"/>
                <w:b/>
                <w:spacing w:val="442"/>
                <w:fitText w:val="1547" w:id="-494211574"/>
                <w:lang w:eastAsia="ja-JP"/>
              </w:rPr>
              <w:t>その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4"/>
                <w:lang w:eastAsia="ja-JP"/>
              </w:rPr>
              <w:t>他</w:t>
            </w:r>
          </w:p>
        </w:tc>
        <w:tc>
          <w:tcPr>
            <w:tcW w:w="3059" w:type="dxa"/>
            <w:vAlign w:val="center"/>
          </w:tcPr>
          <w:p w14:paraId="02D48E2F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2F5F4D22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62C97FF1" w14:textId="77777777" w:rsidTr="009D3BDA">
        <w:trPr>
          <w:trHeight w:hRule="exact" w:val="567"/>
        </w:trPr>
        <w:tc>
          <w:tcPr>
            <w:tcW w:w="567" w:type="dxa"/>
            <w:vMerge/>
          </w:tcPr>
          <w:p w14:paraId="1A122C69" w14:textId="77777777" w:rsidR="009D3BDA" w:rsidRPr="00B421A7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463E7EA7" w14:textId="77777777" w:rsidR="009D3BDA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E10247">
              <w:rPr>
                <w:rFonts w:ascii="ＭＳ 明朝" w:eastAsia="ＭＳ 明朝" w:hAnsi="ＭＳ 明朝" w:hint="eastAsia"/>
                <w:b/>
                <w:lang w:eastAsia="ja-JP"/>
              </w:rPr>
              <w:t>計</w:t>
            </w:r>
          </w:p>
        </w:tc>
        <w:tc>
          <w:tcPr>
            <w:tcW w:w="5812" w:type="dxa"/>
            <w:gridSpan w:val="2"/>
            <w:vAlign w:val="center"/>
          </w:tcPr>
          <w:p w14:paraId="668DA395" w14:textId="77777777" w:rsidR="009D3BDA" w:rsidRDefault="009D3BDA" w:rsidP="008957FD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D3BDA" w14:paraId="16B6BD71" w14:textId="77777777" w:rsidTr="009D3BDA">
        <w:trPr>
          <w:trHeight w:hRule="exact" w:val="567"/>
        </w:trPr>
        <w:tc>
          <w:tcPr>
            <w:tcW w:w="2977" w:type="dxa"/>
            <w:gridSpan w:val="2"/>
            <w:vAlign w:val="center"/>
          </w:tcPr>
          <w:p w14:paraId="673E2135" w14:textId="77777777" w:rsidR="009D3BDA" w:rsidRDefault="009D3BDA" w:rsidP="008957FD">
            <w:pPr>
              <w:jc w:val="center"/>
            </w:pPr>
            <w:r w:rsidRPr="009D3BDA">
              <w:rPr>
                <w:rFonts w:ascii="ＭＳ 明朝" w:eastAsia="ＭＳ 明朝" w:hAnsi="ＭＳ 明朝" w:hint="eastAsia"/>
                <w:b/>
                <w:spacing w:val="221"/>
                <w:fitText w:val="1547" w:id="-494211573"/>
                <w:lang w:eastAsia="ja-JP"/>
              </w:rPr>
              <w:t>差引収</w:t>
            </w:r>
            <w:r w:rsidRPr="009D3BDA">
              <w:rPr>
                <w:rFonts w:ascii="ＭＳ 明朝" w:eastAsia="ＭＳ 明朝" w:hAnsi="ＭＳ 明朝" w:hint="eastAsia"/>
                <w:b/>
                <w:spacing w:val="1"/>
                <w:fitText w:val="1547" w:id="-494211573"/>
                <w:lang w:eastAsia="ja-JP"/>
              </w:rPr>
              <w:t>支</w:t>
            </w:r>
          </w:p>
        </w:tc>
        <w:tc>
          <w:tcPr>
            <w:tcW w:w="5812" w:type="dxa"/>
            <w:gridSpan w:val="2"/>
            <w:vAlign w:val="center"/>
          </w:tcPr>
          <w:p w14:paraId="558CD43B" w14:textId="77777777" w:rsidR="009D3BDA" w:rsidRDefault="009D3BDA" w:rsidP="008957FD">
            <w:pPr>
              <w:rPr>
                <w:lang w:eastAsia="ja-JP"/>
              </w:rPr>
            </w:pPr>
          </w:p>
        </w:tc>
      </w:tr>
      <w:tr w:rsidR="009D3BDA" w14:paraId="5F223FBA" w14:textId="77777777" w:rsidTr="009D3BDA">
        <w:trPr>
          <w:trHeight w:hRule="exact" w:val="567"/>
        </w:trPr>
        <w:tc>
          <w:tcPr>
            <w:tcW w:w="2977" w:type="dxa"/>
            <w:gridSpan w:val="2"/>
            <w:vAlign w:val="center"/>
          </w:tcPr>
          <w:p w14:paraId="0C209CF8" w14:textId="293C3404" w:rsidR="009D3BDA" w:rsidRPr="009D3BDA" w:rsidRDefault="009D3BDA" w:rsidP="008957FD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840622">
              <w:rPr>
                <w:rFonts w:ascii="ＭＳ 明朝" w:eastAsia="ＭＳ 明朝" w:hAnsi="ＭＳ 明朝" w:hint="eastAsia"/>
                <w:b/>
                <w:spacing w:val="1105"/>
                <w:fitText w:val="1547" w:id="-494219264"/>
                <w:lang w:eastAsia="ja-JP"/>
              </w:rPr>
              <w:t>添</w:t>
            </w:r>
            <w:r w:rsidRPr="00840622">
              <w:rPr>
                <w:rFonts w:ascii="ＭＳ 明朝" w:eastAsia="ＭＳ 明朝" w:hAnsi="ＭＳ 明朝" w:hint="eastAsia"/>
                <w:b/>
                <w:fitText w:val="1547" w:id="-494219264"/>
                <w:lang w:eastAsia="ja-JP"/>
              </w:rPr>
              <w:t>付</w:t>
            </w:r>
          </w:p>
        </w:tc>
        <w:tc>
          <w:tcPr>
            <w:tcW w:w="5812" w:type="dxa"/>
            <w:gridSpan w:val="2"/>
            <w:vAlign w:val="center"/>
          </w:tcPr>
          <w:p w14:paraId="395A020A" w14:textId="77777777" w:rsidR="009D3BDA" w:rsidRDefault="00E12BFF" w:rsidP="008957FD">
            <w:pPr>
              <w:rPr>
                <w:rFonts w:ascii="ＭＳ 明朝" w:eastAsia="ＭＳ 明朝" w:hAnsi="ＭＳ 明朝"/>
                <w:lang w:eastAsia="ja-JP"/>
              </w:rPr>
            </w:pPr>
            <w:r w:rsidRPr="00E12BFF">
              <w:rPr>
                <w:rFonts w:ascii="ＭＳ 明朝" w:eastAsia="ＭＳ 明朝" w:hAnsi="ＭＳ 明朝" w:hint="eastAsia"/>
                <w:lang w:eastAsia="ja-JP"/>
              </w:rPr>
              <w:t>領収書等の写し（支払先・日付・品目が分かるもの）</w:t>
            </w:r>
          </w:p>
          <w:p w14:paraId="5A3284EC" w14:textId="0A21D998" w:rsidR="00840622" w:rsidRDefault="00840622" w:rsidP="008957FD">
            <w:pPr>
              <w:rPr>
                <w:lang w:eastAsia="ja-JP"/>
              </w:rPr>
            </w:pPr>
            <w:r w:rsidRPr="00840622">
              <w:rPr>
                <w:rFonts w:hint="eastAsia"/>
                <w:lang w:eastAsia="ja-JP"/>
              </w:rPr>
              <w:t>（必要に応じて）請求書、振込控等</w:t>
            </w:r>
          </w:p>
        </w:tc>
      </w:tr>
    </w:tbl>
    <w:p w14:paraId="5B8507BB" w14:textId="1B529404" w:rsidR="00815B17" w:rsidRDefault="00815B17">
      <w:pPr>
        <w:rPr>
          <w:lang w:eastAsia="ja-JP"/>
        </w:rPr>
      </w:pPr>
    </w:p>
    <w:sectPr w:rsidR="00815B17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5C55" w14:textId="77777777" w:rsidR="00644D7A" w:rsidRDefault="00644D7A" w:rsidP="00E24331">
      <w:pPr>
        <w:spacing w:after="0" w:line="240" w:lineRule="auto"/>
      </w:pPr>
      <w:r>
        <w:separator/>
      </w:r>
    </w:p>
  </w:endnote>
  <w:endnote w:type="continuationSeparator" w:id="0">
    <w:p w14:paraId="4AC88E5E" w14:textId="77777777" w:rsidR="00644D7A" w:rsidRDefault="00644D7A" w:rsidP="00E2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2B2C" w14:textId="77777777" w:rsidR="00644D7A" w:rsidRDefault="00644D7A" w:rsidP="00E24331">
      <w:pPr>
        <w:spacing w:after="0" w:line="240" w:lineRule="auto"/>
      </w:pPr>
      <w:r>
        <w:separator/>
      </w:r>
    </w:p>
  </w:footnote>
  <w:footnote w:type="continuationSeparator" w:id="0">
    <w:p w14:paraId="16FF1C01" w14:textId="77777777" w:rsidR="00644D7A" w:rsidRDefault="00644D7A" w:rsidP="00E2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049608">
    <w:abstractNumId w:val="8"/>
  </w:num>
  <w:num w:numId="2" w16cid:durableId="295645205">
    <w:abstractNumId w:val="6"/>
  </w:num>
  <w:num w:numId="3" w16cid:durableId="261646582">
    <w:abstractNumId w:val="5"/>
  </w:num>
  <w:num w:numId="4" w16cid:durableId="891693308">
    <w:abstractNumId w:val="4"/>
  </w:num>
  <w:num w:numId="5" w16cid:durableId="1172185927">
    <w:abstractNumId w:val="7"/>
  </w:num>
  <w:num w:numId="6" w16cid:durableId="1061755219">
    <w:abstractNumId w:val="3"/>
  </w:num>
  <w:num w:numId="7" w16cid:durableId="2039118599">
    <w:abstractNumId w:val="2"/>
  </w:num>
  <w:num w:numId="8" w16cid:durableId="154801499">
    <w:abstractNumId w:val="1"/>
  </w:num>
  <w:num w:numId="9" w16cid:durableId="20538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392"/>
    <w:rsid w:val="0006063C"/>
    <w:rsid w:val="000B6977"/>
    <w:rsid w:val="000C2FEF"/>
    <w:rsid w:val="00105310"/>
    <w:rsid w:val="00137DC9"/>
    <w:rsid w:val="0015074B"/>
    <w:rsid w:val="001E5E3B"/>
    <w:rsid w:val="001E631E"/>
    <w:rsid w:val="0029639D"/>
    <w:rsid w:val="00326F90"/>
    <w:rsid w:val="00355995"/>
    <w:rsid w:val="00361F70"/>
    <w:rsid w:val="00386F90"/>
    <w:rsid w:val="003F09F1"/>
    <w:rsid w:val="0045426A"/>
    <w:rsid w:val="00463977"/>
    <w:rsid w:val="0049163F"/>
    <w:rsid w:val="00496BAC"/>
    <w:rsid w:val="004B0642"/>
    <w:rsid w:val="004E318B"/>
    <w:rsid w:val="005314E9"/>
    <w:rsid w:val="00535A77"/>
    <w:rsid w:val="00535EDF"/>
    <w:rsid w:val="00564169"/>
    <w:rsid w:val="00565A29"/>
    <w:rsid w:val="005716FE"/>
    <w:rsid w:val="005E548A"/>
    <w:rsid w:val="00605C68"/>
    <w:rsid w:val="006123A5"/>
    <w:rsid w:val="006345DC"/>
    <w:rsid w:val="00644D7A"/>
    <w:rsid w:val="0066028C"/>
    <w:rsid w:val="00670E29"/>
    <w:rsid w:val="00684973"/>
    <w:rsid w:val="006A2E41"/>
    <w:rsid w:val="006C62DE"/>
    <w:rsid w:val="006E3675"/>
    <w:rsid w:val="006F702C"/>
    <w:rsid w:val="0071202F"/>
    <w:rsid w:val="00727F88"/>
    <w:rsid w:val="00734EF1"/>
    <w:rsid w:val="0073740D"/>
    <w:rsid w:val="00737B6D"/>
    <w:rsid w:val="00760F33"/>
    <w:rsid w:val="007A436B"/>
    <w:rsid w:val="007A44E1"/>
    <w:rsid w:val="00803CEC"/>
    <w:rsid w:val="0081070D"/>
    <w:rsid w:val="00815B17"/>
    <w:rsid w:val="00817F9D"/>
    <w:rsid w:val="00840622"/>
    <w:rsid w:val="00870CFD"/>
    <w:rsid w:val="008A75F8"/>
    <w:rsid w:val="008C2916"/>
    <w:rsid w:val="008D16F8"/>
    <w:rsid w:val="008F370D"/>
    <w:rsid w:val="0094364C"/>
    <w:rsid w:val="009573BD"/>
    <w:rsid w:val="009744C6"/>
    <w:rsid w:val="00975782"/>
    <w:rsid w:val="009B432C"/>
    <w:rsid w:val="009D3BDA"/>
    <w:rsid w:val="009E67A0"/>
    <w:rsid w:val="00A513F3"/>
    <w:rsid w:val="00A51BAB"/>
    <w:rsid w:val="00AA1D8D"/>
    <w:rsid w:val="00AA22CF"/>
    <w:rsid w:val="00AA24B5"/>
    <w:rsid w:val="00AA7B50"/>
    <w:rsid w:val="00AC207A"/>
    <w:rsid w:val="00AC4C47"/>
    <w:rsid w:val="00AD1655"/>
    <w:rsid w:val="00B14BA4"/>
    <w:rsid w:val="00B32C4C"/>
    <w:rsid w:val="00B40139"/>
    <w:rsid w:val="00B421A7"/>
    <w:rsid w:val="00B47730"/>
    <w:rsid w:val="00B91889"/>
    <w:rsid w:val="00BE73EB"/>
    <w:rsid w:val="00C2351D"/>
    <w:rsid w:val="00C40011"/>
    <w:rsid w:val="00C412F6"/>
    <w:rsid w:val="00C67867"/>
    <w:rsid w:val="00C76D63"/>
    <w:rsid w:val="00CB0664"/>
    <w:rsid w:val="00D14C4E"/>
    <w:rsid w:val="00D5103D"/>
    <w:rsid w:val="00DB5071"/>
    <w:rsid w:val="00DE73D4"/>
    <w:rsid w:val="00E10247"/>
    <w:rsid w:val="00E12BFF"/>
    <w:rsid w:val="00E15FFB"/>
    <w:rsid w:val="00E24331"/>
    <w:rsid w:val="00E2582F"/>
    <w:rsid w:val="00E845BD"/>
    <w:rsid w:val="00EC3228"/>
    <w:rsid w:val="00EC4C1D"/>
    <w:rsid w:val="00EF0814"/>
    <w:rsid w:val="00EF1E34"/>
    <w:rsid w:val="00F01D0C"/>
    <w:rsid w:val="00F0498C"/>
    <w:rsid w:val="00F05490"/>
    <w:rsid w:val="00F210F4"/>
    <w:rsid w:val="00F912B6"/>
    <w:rsid w:val="00F93291"/>
    <w:rsid w:val="00F96103"/>
    <w:rsid w:val="00FA0423"/>
    <w:rsid w:val="00FB33EE"/>
    <w:rsid w:val="00FC5BF2"/>
    <w:rsid w:val="00FC693F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50692"/>
  <w14:defaultImageDpi w14:val="300"/>
  <w15:docId w15:val="{04675FE2-7A18-4966-8D3A-ED7C308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A2A4-84A2-48D0-9798-4EF771741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DF8A-5F30-4E39-A463-7E08DC432080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139D3B47-DF08-4282-9339-833E188A5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2301E-E623-4D1C-AB9D-8DE0159CA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岩垣　直哉</cp:lastModifiedBy>
  <cp:revision>105</cp:revision>
  <cp:lastPrinted>2026-02-17T04:04:00Z</cp:lastPrinted>
  <dcterms:created xsi:type="dcterms:W3CDTF">2026-02-16T09:41:00Z</dcterms:created>
  <dcterms:modified xsi:type="dcterms:W3CDTF">2026-04-23T06:57:00Z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