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0692" w14:textId="614614E1" w:rsidR="00815B17" w:rsidRDefault="00050392" w:rsidP="00535EDF">
      <w:pPr>
        <w:spacing w:after="240"/>
        <w:rPr>
          <w:lang w:eastAsia="ja-JP"/>
        </w:rPr>
      </w:pPr>
      <w:r>
        <w:rPr>
          <w:rFonts w:ascii="ＭＳ 明朝" w:eastAsia="ＭＳ 明朝" w:hAnsi="ＭＳ 明朝"/>
          <w:b/>
          <w:lang w:eastAsia="ja-JP"/>
        </w:rPr>
        <w:t>様式第</w:t>
      </w:r>
      <w:r w:rsidR="005716FE">
        <w:rPr>
          <w:rFonts w:ascii="ＭＳ 明朝" w:eastAsia="ＭＳ 明朝" w:hAnsi="ＭＳ 明朝" w:hint="eastAsia"/>
          <w:b/>
          <w:lang w:eastAsia="ja-JP"/>
        </w:rPr>
        <w:t>１</w:t>
      </w:r>
      <w:r>
        <w:rPr>
          <w:rFonts w:ascii="ＭＳ 明朝" w:eastAsia="ＭＳ 明朝" w:hAnsi="ＭＳ 明朝"/>
          <w:b/>
          <w:lang w:eastAsia="ja-JP"/>
        </w:rPr>
        <w:t>号（第</w:t>
      </w:r>
      <w:r w:rsidR="005716FE">
        <w:rPr>
          <w:rFonts w:ascii="ＭＳ 明朝" w:eastAsia="ＭＳ 明朝" w:hAnsi="ＭＳ 明朝" w:hint="eastAsia"/>
          <w:b/>
          <w:lang w:eastAsia="ja-JP"/>
        </w:rPr>
        <w:t>６</w:t>
      </w:r>
      <w:r>
        <w:rPr>
          <w:rFonts w:ascii="ＭＳ 明朝" w:eastAsia="ＭＳ 明朝" w:hAnsi="ＭＳ 明朝"/>
          <w:b/>
          <w:lang w:eastAsia="ja-JP"/>
        </w:rPr>
        <w:t>条関係）</w:t>
      </w:r>
    </w:p>
    <w:p w14:paraId="5B850693" w14:textId="77777777" w:rsidR="00815B17" w:rsidRDefault="00050392" w:rsidP="00535EDF">
      <w:pPr>
        <w:spacing w:after="240"/>
        <w:jc w:val="center"/>
        <w:rPr>
          <w:lang w:eastAsia="ja-JP"/>
        </w:rPr>
      </w:pPr>
      <w:r>
        <w:rPr>
          <w:rFonts w:ascii="ＭＳ 明朝" w:eastAsia="ＭＳ 明朝" w:hAnsi="ＭＳ 明朝"/>
          <w:b/>
          <w:sz w:val="26"/>
          <w:lang w:eastAsia="ja-JP"/>
        </w:rPr>
        <w:t>イベント開催支援補助金交付申請書</w:t>
      </w:r>
    </w:p>
    <w:p w14:paraId="5B850694" w14:textId="77777777" w:rsidR="00815B17" w:rsidRDefault="00050392" w:rsidP="00535EDF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695" w14:textId="77777777" w:rsidR="00815B17" w:rsidRDefault="00050392">
      <w:pPr>
        <w:spacing w:after="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5B850696" w14:textId="6AA55EA9" w:rsidR="00815B17" w:rsidRDefault="00050392">
      <w:pPr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</w:t>
      </w:r>
      <w:r w:rsidR="00870CFD">
        <w:rPr>
          <w:rFonts w:ascii="ＭＳ 明朝" w:eastAsia="ＭＳ 明朝" w:hAnsi="ＭＳ 明朝" w:hint="eastAsia"/>
          <w:lang w:eastAsia="zh-TW"/>
        </w:rPr>
        <w:t xml:space="preserve">　福　田　良　彦</w:t>
      </w:r>
      <w:r>
        <w:rPr>
          <w:rFonts w:ascii="ＭＳ 明朝" w:eastAsia="ＭＳ 明朝" w:hAnsi="ＭＳ 明朝"/>
          <w:lang w:eastAsia="zh-TW"/>
        </w:rPr>
        <w:t xml:space="preserve">　　様</w:t>
      </w:r>
    </w:p>
    <w:p w14:paraId="5B850697" w14:textId="77777777" w:rsidR="00815B17" w:rsidRDefault="00050392" w:rsidP="001E631E">
      <w:pPr>
        <w:spacing w:after="0"/>
        <w:ind w:firstLineChars="1500" w:firstLine="3300"/>
      </w:pPr>
      <w:r>
        <w:rPr>
          <w:rFonts w:ascii="ＭＳ 明朝" w:eastAsia="ＭＳ 明朝" w:hAnsi="ＭＳ 明朝"/>
        </w:rPr>
        <w:t>（</w:t>
      </w:r>
      <w:proofErr w:type="spellStart"/>
      <w:r>
        <w:rPr>
          <w:rFonts w:ascii="ＭＳ 明朝" w:eastAsia="ＭＳ 明朝" w:hAnsi="ＭＳ 明朝"/>
        </w:rPr>
        <w:t>申請者</w:t>
      </w:r>
      <w:proofErr w:type="spellEnd"/>
      <w:r>
        <w:rPr>
          <w:rFonts w:ascii="ＭＳ 明朝" w:eastAsia="ＭＳ 明朝" w:hAnsi="ＭＳ 明朝"/>
        </w:rPr>
        <w:t>）</w:t>
      </w:r>
    </w:p>
    <w:p w14:paraId="5B850698" w14:textId="77777777" w:rsidR="00815B17" w:rsidRDefault="00050392" w:rsidP="006E3675">
      <w:pPr>
        <w:spacing w:after="0"/>
        <w:ind w:firstLineChars="1600" w:firstLine="352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住　所（所在地）</w:t>
      </w:r>
    </w:p>
    <w:p w14:paraId="5B850699" w14:textId="77777777" w:rsidR="00815B17" w:rsidRDefault="00050392" w:rsidP="001E631E">
      <w:pPr>
        <w:spacing w:after="0"/>
        <w:ind w:firstLineChars="1600" w:firstLine="352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氏　名（名称及び代表者）</w:t>
      </w:r>
    </w:p>
    <w:p w14:paraId="5B85069A" w14:textId="2A87595C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</w:t>
      </w:r>
      <w:r w:rsidR="007A436B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　　　　　　　　</w:t>
      </w:r>
      <w:r>
        <w:rPr>
          <w:rFonts w:ascii="ＭＳ 明朝" w:eastAsia="ＭＳ 明朝" w:hAnsi="ＭＳ 明朝"/>
          <w:lang w:eastAsia="ja-JP"/>
        </w:rPr>
        <w:t>印</w:t>
      </w:r>
    </w:p>
    <w:p w14:paraId="5B85069B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イベント開催支援補助金の交付を受けたいので、次のとおり申請します。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6513"/>
      </w:tblGrid>
      <w:tr w:rsidR="00815B17" w14:paraId="5B85069E" w14:textId="77777777" w:rsidTr="005314E9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9C" w14:textId="77777777" w:rsidR="00815B17" w:rsidRDefault="00050392" w:rsidP="00727F88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442"/>
                <w:fitText w:val="1547" w:id="-494244608"/>
              </w:rPr>
              <w:t>事業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608"/>
              </w:rPr>
              <w:t>名</w:t>
            </w:r>
            <w:proofErr w:type="spellEnd"/>
          </w:p>
        </w:tc>
        <w:tc>
          <w:tcPr>
            <w:tcW w:w="6513" w:type="dxa"/>
            <w:vAlign w:val="center"/>
          </w:tcPr>
          <w:p w14:paraId="5B85069D" w14:textId="77777777" w:rsidR="00815B17" w:rsidRDefault="00815B17"/>
        </w:tc>
      </w:tr>
      <w:tr w:rsidR="00815B17" w14:paraId="5B8506A4" w14:textId="77777777" w:rsidTr="005314E9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A2" w14:textId="77777777" w:rsidR="00815B17" w:rsidRDefault="00050392" w:rsidP="00727F88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607"/>
              </w:rPr>
              <w:t>実施期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607"/>
              </w:rPr>
              <w:t>間</w:t>
            </w:r>
            <w:proofErr w:type="spellEnd"/>
          </w:p>
        </w:tc>
        <w:tc>
          <w:tcPr>
            <w:tcW w:w="6513" w:type="dxa"/>
            <w:vAlign w:val="center"/>
          </w:tcPr>
          <w:p w14:paraId="5B8506A3" w14:textId="77777777" w:rsidR="00815B17" w:rsidRDefault="00050392" w:rsidP="00727F88">
            <w:pPr>
              <w:jc w:val="center"/>
            </w:pPr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　～　</w:t>
            </w:r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6A7" w14:textId="77777777" w:rsidTr="005314E9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A5" w14:textId="77777777" w:rsidR="00815B17" w:rsidRDefault="00050392" w:rsidP="00727F88">
            <w:pPr>
              <w:jc w:val="center"/>
            </w:pPr>
            <w:proofErr w:type="spellStart"/>
            <w:r w:rsidRPr="00535A77">
              <w:rPr>
                <w:rFonts w:ascii="ＭＳ 明朝" w:eastAsia="ＭＳ 明朝" w:hAnsi="ＭＳ 明朝"/>
                <w:b/>
                <w:spacing w:val="221"/>
                <w:fitText w:val="1547" w:id="-494244606"/>
              </w:rPr>
              <w:t>実施場</w:t>
            </w:r>
            <w:r w:rsidRPr="00535A77">
              <w:rPr>
                <w:rFonts w:ascii="ＭＳ 明朝" w:eastAsia="ＭＳ 明朝" w:hAnsi="ＭＳ 明朝"/>
                <w:b/>
                <w:spacing w:val="1"/>
                <w:fitText w:val="1547" w:id="-494244606"/>
              </w:rPr>
              <w:t>所</w:t>
            </w:r>
            <w:proofErr w:type="spellEnd"/>
          </w:p>
        </w:tc>
        <w:tc>
          <w:tcPr>
            <w:tcW w:w="6513" w:type="dxa"/>
            <w:vAlign w:val="center"/>
          </w:tcPr>
          <w:p w14:paraId="5B8506A6" w14:textId="06F49D16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（開催場所）</w:t>
            </w:r>
          </w:p>
        </w:tc>
      </w:tr>
      <w:tr w:rsidR="00815B17" w14:paraId="5B8506AA" w14:textId="77777777" w:rsidTr="005314E9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A8" w14:textId="77777777" w:rsidR="00815B17" w:rsidRDefault="00050392" w:rsidP="00727F88">
            <w:pPr>
              <w:jc w:val="center"/>
            </w:pPr>
            <w:proofErr w:type="spellStart"/>
            <w:r w:rsidRPr="00535A77">
              <w:rPr>
                <w:rFonts w:ascii="ＭＳ 明朝" w:eastAsia="ＭＳ 明朝" w:hAnsi="ＭＳ 明朝"/>
                <w:b/>
                <w:spacing w:val="221"/>
                <w:fitText w:val="1547" w:id="-494244605"/>
              </w:rPr>
              <w:t>事業内</w:t>
            </w:r>
            <w:r w:rsidRPr="00535A77">
              <w:rPr>
                <w:rFonts w:ascii="ＭＳ 明朝" w:eastAsia="ＭＳ 明朝" w:hAnsi="ＭＳ 明朝"/>
                <w:b/>
                <w:spacing w:val="1"/>
                <w:fitText w:val="1547" w:id="-494244605"/>
              </w:rPr>
              <w:t>容</w:t>
            </w:r>
            <w:proofErr w:type="spellEnd"/>
          </w:p>
        </w:tc>
        <w:tc>
          <w:tcPr>
            <w:tcW w:w="6513" w:type="dxa"/>
            <w:vAlign w:val="center"/>
          </w:tcPr>
          <w:p w14:paraId="5B8506A9" w14:textId="713B0C96" w:rsidR="00815B17" w:rsidRPr="00535A77" w:rsidRDefault="00050392">
            <w:r w:rsidRPr="00535A77">
              <w:rPr>
                <w:rFonts w:ascii="ＭＳ 明朝" w:eastAsia="ＭＳ 明朝" w:hAnsi="ＭＳ 明朝"/>
              </w:rPr>
              <w:t>（</w:t>
            </w:r>
            <w:proofErr w:type="spellStart"/>
            <w:r w:rsidRPr="00535A77">
              <w:rPr>
                <w:rFonts w:ascii="ＭＳ 明朝" w:eastAsia="ＭＳ 明朝" w:hAnsi="ＭＳ 明朝"/>
              </w:rPr>
              <w:t>実施概要</w:t>
            </w:r>
            <w:proofErr w:type="spellEnd"/>
            <w:r w:rsidRPr="00535A77">
              <w:rPr>
                <w:rFonts w:ascii="ＭＳ 明朝" w:eastAsia="ＭＳ 明朝" w:hAnsi="ＭＳ 明朝"/>
              </w:rPr>
              <w:t>）</w:t>
            </w:r>
          </w:p>
        </w:tc>
      </w:tr>
      <w:tr w:rsidR="00815B17" w14:paraId="5B8506AD" w14:textId="77777777" w:rsidTr="005314E9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AB" w14:textId="77777777" w:rsidR="00815B17" w:rsidRDefault="00050392" w:rsidP="00727F88">
            <w:pPr>
              <w:jc w:val="center"/>
            </w:pPr>
            <w:proofErr w:type="spellStart"/>
            <w:r w:rsidRPr="00535A77">
              <w:rPr>
                <w:rFonts w:ascii="ＭＳ 明朝" w:eastAsia="ＭＳ 明朝" w:hAnsi="ＭＳ 明朝"/>
                <w:b/>
                <w:spacing w:val="110"/>
                <w:fitText w:val="1547" w:id="-494244604"/>
              </w:rPr>
              <w:t>交付申請</w:t>
            </w:r>
            <w:r w:rsidRPr="00535A77">
              <w:rPr>
                <w:rFonts w:ascii="ＭＳ 明朝" w:eastAsia="ＭＳ 明朝" w:hAnsi="ＭＳ 明朝"/>
                <w:b/>
                <w:spacing w:val="3"/>
                <w:fitText w:val="1547" w:id="-494244604"/>
              </w:rPr>
              <w:t>額</w:t>
            </w:r>
            <w:proofErr w:type="spellEnd"/>
          </w:p>
        </w:tc>
        <w:tc>
          <w:tcPr>
            <w:tcW w:w="6513" w:type="dxa"/>
            <w:vAlign w:val="center"/>
          </w:tcPr>
          <w:p w14:paraId="5B8506AC" w14:textId="40F0A438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 xml:space="preserve">　　　　　　　　　　　円（1,000円未満切</w:t>
            </w:r>
            <w:r w:rsidR="00AD1655" w:rsidRPr="00535A77">
              <w:rPr>
                <w:rFonts w:ascii="ＭＳ 明朝" w:eastAsia="ＭＳ 明朝" w:hAnsi="ＭＳ 明朝" w:hint="eastAsia"/>
                <w:lang w:eastAsia="ja-JP"/>
              </w:rPr>
              <w:t>り</w:t>
            </w:r>
            <w:r w:rsidRPr="00535A77">
              <w:rPr>
                <w:rFonts w:ascii="ＭＳ 明朝" w:eastAsia="ＭＳ 明朝" w:hAnsi="ＭＳ 明朝"/>
                <w:lang w:eastAsia="ja-JP"/>
              </w:rPr>
              <w:t>捨て）</w:t>
            </w:r>
          </w:p>
        </w:tc>
      </w:tr>
      <w:tr w:rsidR="00815B17" w14:paraId="5B8506B0" w14:textId="77777777" w:rsidTr="005716FE">
        <w:trPr>
          <w:trHeight w:hRule="exact" w:val="964"/>
          <w:jc w:val="center"/>
        </w:trPr>
        <w:tc>
          <w:tcPr>
            <w:tcW w:w="2549" w:type="dxa"/>
            <w:vAlign w:val="center"/>
          </w:tcPr>
          <w:p w14:paraId="5B8506AE" w14:textId="77777777" w:rsidR="00815B17" w:rsidRDefault="00050392" w:rsidP="00727F88">
            <w:pPr>
              <w:jc w:val="center"/>
            </w:pPr>
            <w:proofErr w:type="spellStart"/>
            <w:r w:rsidRPr="00535A77">
              <w:rPr>
                <w:rFonts w:ascii="ＭＳ 明朝" w:eastAsia="ＭＳ 明朝" w:hAnsi="ＭＳ 明朝"/>
                <w:b/>
                <w:spacing w:val="44"/>
                <w:fitText w:val="1547" w:id="-494244603"/>
              </w:rPr>
              <w:t>担当者連絡</w:t>
            </w:r>
            <w:r w:rsidRPr="00535A77">
              <w:rPr>
                <w:rFonts w:ascii="ＭＳ 明朝" w:eastAsia="ＭＳ 明朝" w:hAnsi="ＭＳ 明朝"/>
                <w:b/>
                <w:spacing w:val="2"/>
                <w:fitText w:val="1547" w:id="-494244603"/>
              </w:rPr>
              <w:t>先</w:t>
            </w:r>
            <w:proofErr w:type="spellEnd"/>
          </w:p>
        </w:tc>
        <w:tc>
          <w:tcPr>
            <w:tcW w:w="6513" w:type="dxa"/>
            <w:vAlign w:val="center"/>
          </w:tcPr>
          <w:p w14:paraId="7A8F1796" w14:textId="602FB0F4" w:rsidR="00B32C4C" w:rsidRPr="00535A77" w:rsidRDefault="00050392">
            <w:pPr>
              <w:rPr>
                <w:rFonts w:ascii="ＭＳ 明朝" w:eastAsia="ＭＳ 明朝" w:hAnsi="ＭＳ 明朝"/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氏</w:t>
            </w:r>
            <w:r w:rsidR="00727F88" w:rsidRPr="00535A77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727F88" w:rsidRPr="00535A77"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Pr="00535A77">
              <w:rPr>
                <w:rFonts w:ascii="ＭＳ 明朝" w:eastAsia="ＭＳ 明朝" w:hAnsi="ＭＳ 明朝"/>
                <w:lang w:eastAsia="ja-JP"/>
              </w:rPr>
              <w:t xml:space="preserve">名：　　　　　　　　　</w:t>
            </w:r>
          </w:p>
          <w:p w14:paraId="431EB7F7" w14:textId="20A464E6" w:rsidR="00B32C4C" w:rsidRPr="00535A77" w:rsidRDefault="00050392">
            <w:pPr>
              <w:rPr>
                <w:rFonts w:ascii="ＭＳ 明朝" w:eastAsia="ＭＳ 明朝" w:hAnsi="ＭＳ 明朝"/>
                <w:lang w:eastAsia="zh-TW"/>
              </w:rPr>
            </w:pPr>
            <w:r w:rsidRPr="00535A77">
              <w:rPr>
                <w:rFonts w:ascii="ＭＳ 明朝" w:eastAsia="ＭＳ 明朝" w:hAnsi="ＭＳ 明朝"/>
                <w:lang w:eastAsia="zh-TW"/>
              </w:rPr>
              <w:t>電</w:t>
            </w:r>
            <w:r w:rsidR="00727F88" w:rsidRPr="00535A77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535A77">
              <w:rPr>
                <w:rFonts w:ascii="ＭＳ 明朝" w:eastAsia="ＭＳ 明朝" w:hAnsi="ＭＳ 明朝"/>
                <w:lang w:eastAsia="zh-TW"/>
              </w:rPr>
              <w:t xml:space="preserve">話：　　　　　　　　　</w:t>
            </w:r>
          </w:p>
          <w:p w14:paraId="5B8506AF" w14:textId="5E88D9F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メール：</w:t>
            </w:r>
          </w:p>
        </w:tc>
      </w:tr>
      <w:tr w:rsidR="00F05490" w14:paraId="2371FDE4" w14:textId="77777777" w:rsidTr="004B0642">
        <w:trPr>
          <w:trHeight w:hRule="exact" w:val="964"/>
          <w:jc w:val="center"/>
        </w:trPr>
        <w:tc>
          <w:tcPr>
            <w:tcW w:w="2549" w:type="dxa"/>
            <w:vAlign w:val="center"/>
          </w:tcPr>
          <w:p w14:paraId="1E640F3E" w14:textId="35ADB1CC" w:rsidR="00F05490" w:rsidRPr="0071202F" w:rsidRDefault="00F05490" w:rsidP="00727F8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35A77">
              <w:rPr>
                <w:rFonts w:ascii="ＭＳ 明朝" w:eastAsia="ＭＳ 明朝" w:hAnsi="ＭＳ 明朝" w:hint="eastAsia"/>
                <w:b/>
                <w:spacing w:val="221"/>
                <w:fitText w:val="1547" w:id="-494236672"/>
                <w:lang w:eastAsia="ja-JP"/>
              </w:rPr>
              <w:t>添付書</w:t>
            </w:r>
            <w:r w:rsidRPr="00535A77">
              <w:rPr>
                <w:rFonts w:ascii="ＭＳ 明朝" w:eastAsia="ＭＳ 明朝" w:hAnsi="ＭＳ 明朝" w:hint="eastAsia"/>
                <w:b/>
                <w:spacing w:val="1"/>
                <w:fitText w:val="1547" w:id="-494236672"/>
                <w:lang w:eastAsia="ja-JP"/>
              </w:rPr>
              <w:t>類</w:t>
            </w:r>
          </w:p>
        </w:tc>
        <w:tc>
          <w:tcPr>
            <w:tcW w:w="6513" w:type="dxa"/>
            <w:vAlign w:val="center"/>
          </w:tcPr>
          <w:p w14:paraId="014A10E6" w14:textId="77777777" w:rsidR="004B0642" w:rsidRPr="00535A77" w:rsidRDefault="00F05490">
            <w:pPr>
              <w:rPr>
                <w:rFonts w:ascii="ＭＳ 明朝" w:eastAsia="ＭＳ 明朝" w:hAnsi="ＭＳ 明朝"/>
                <w:lang w:eastAsia="zh-TW"/>
              </w:rPr>
            </w:pPr>
            <w:r w:rsidRPr="00535A77">
              <w:rPr>
                <w:rFonts w:ascii="ＭＳ 明朝" w:eastAsia="ＭＳ 明朝" w:hAnsi="ＭＳ 明朝"/>
                <w:lang w:eastAsia="zh-TW"/>
              </w:rPr>
              <w:t>事業計画書（様式第</w:t>
            </w:r>
            <w:r w:rsidRPr="00535A77">
              <w:rPr>
                <w:rFonts w:ascii="ＭＳ 明朝" w:eastAsia="ＭＳ 明朝" w:hAnsi="ＭＳ 明朝" w:hint="eastAsia"/>
                <w:lang w:eastAsia="zh-TW"/>
              </w:rPr>
              <w:t>２</w:t>
            </w:r>
            <w:r w:rsidRPr="00535A77">
              <w:rPr>
                <w:rFonts w:ascii="ＭＳ 明朝" w:eastAsia="ＭＳ 明朝" w:hAnsi="ＭＳ 明朝"/>
                <w:lang w:eastAsia="zh-TW"/>
              </w:rPr>
              <w:t>号）</w:t>
            </w:r>
          </w:p>
          <w:p w14:paraId="04AE5DBB" w14:textId="1176E6A7" w:rsidR="00F05490" w:rsidRPr="00535A77" w:rsidRDefault="00F05490">
            <w:pPr>
              <w:rPr>
                <w:rFonts w:ascii="ＭＳ 明朝" w:eastAsia="ＭＳ 明朝" w:hAnsi="ＭＳ 明朝"/>
                <w:lang w:eastAsia="zh-TW"/>
              </w:rPr>
            </w:pPr>
            <w:r w:rsidRPr="00535A77">
              <w:rPr>
                <w:rFonts w:ascii="ＭＳ 明朝" w:eastAsia="ＭＳ 明朝" w:hAnsi="ＭＳ 明朝"/>
                <w:lang w:eastAsia="zh-TW"/>
              </w:rPr>
              <w:t>収支予算書（様式第</w:t>
            </w:r>
            <w:r w:rsidRPr="00535A77">
              <w:rPr>
                <w:rFonts w:ascii="ＭＳ 明朝" w:eastAsia="ＭＳ 明朝" w:hAnsi="ＭＳ 明朝" w:hint="eastAsia"/>
                <w:lang w:eastAsia="zh-TW"/>
              </w:rPr>
              <w:t>３</w:t>
            </w:r>
            <w:r w:rsidRPr="00535A77">
              <w:rPr>
                <w:rFonts w:ascii="ＭＳ 明朝" w:eastAsia="ＭＳ 明朝" w:hAnsi="ＭＳ 明朝"/>
                <w:lang w:eastAsia="zh-TW"/>
              </w:rPr>
              <w:t>号）</w:t>
            </w:r>
          </w:p>
          <w:p w14:paraId="7FA9781D" w14:textId="7CBE05F1" w:rsidR="00F05490" w:rsidRPr="00535A77" w:rsidRDefault="00F05490" w:rsidP="00E845BD">
            <w:pPr>
              <w:rPr>
                <w:rFonts w:ascii="ＭＳ 明朝" w:eastAsia="ＭＳ 明朝" w:hAnsi="ＭＳ 明朝"/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（団体の場合）規約・会則等、役員名簿</w:t>
            </w:r>
            <w:r w:rsidR="00605C68" w:rsidRPr="00535A77">
              <w:rPr>
                <w:rFonts w:ascii="ＭＳ 明朝" w:eastAsia="ＭＳ 明朝" w:hAnsi="ＭＳ 明朝" w:hint="eastAsia"/>
                <w:lang w:eastAsia="ja-JP"/>
              </w:rPr>
              <w:t>、</w:t>
            </w:r>
            <w:r w:rsidRPr="00535A77">
              <w:rPr>
                <w:rFonts w:ascii="ＭＳ 明朝" w:eastAsia="ＭＳ 明朝" w:hAnsi="ＭＳ 明朝"/>
                <w:lang w:eastAsia="ja-JP"/>
              </w:rPr>
              <w:t>その他参考資料</w:t>
            </w:r>
          </w:p>
        </w:tc>
      </w:tr>
    </w:tbl>
    <w:p w14:paraId="5B8506B3" w14:textId="77777777" w:rsidR="00815B17" w:rsidRDefault="00050392">
      <w:pPr>
        <w:rPr>
          <w:lang w:eastAsia="ja-JP"/>
        </w:rPr>
      </w:pPr>
      <w:r>
        <w:rPr>
          <w:lang w:eastAsia="ja-JP"/>
        </w:rPr>
        <w:br w:type="page"/>
      </w:r>
    </w:p>
    <w:p w14:paraId="5B8506B4" w14:textId="7F2B2E4E" w:rsidR="00815B17" w:rsidRDefault="00050392" w:rsidP="006A2E41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lastRenderedPageBreak/>
        <w:t>様式第</w:t>
      </w:r>
      <w:r w:rsidR="005716FE">
        <w:rPr>
          <w:rFonts w:ascii="ＭＳ 明朝" w:eastAsia="ＭＳ 明朝" w:hAnsi="ＭＳ 明朝" w:hint="eastAsia"/>
          <w:b/>
          <w:lang w:eastAsia="zh-TW"/>
        </w:rPr>
        <w:t>２</w:t>
      </w:r>
      <w:r>
        <w:rPr>
          <w:rFonts w:ascii="ＭＳ 明朝" w:eastAsia="ＭＳ 明朝" w:hAnsi="ＭＳ 明朝"/>
          <w:b/>
          <w:lang w:eastAsia="zh-TW"/>
        </w:rPr>
        <w:t>号（第</w:t>
      </w:r>
      <w:r w:rsidR="005716FE">
        <w:rPr>
          <w:rFonts w:ascii="ＭＳ 明朝" w:eastAsia="ＭＳ 明朝" w:hAnsi="ＭＳ 明朝" w:hint="eastAsia"/>
          <w:b/>
          <w:lang w:eastAsia="zh-TW"/>
        </w:rPr>
        <w:t>６</w:t>
      </w:r>
      <w:r>
        <w:rPr>
          <w:rFonts w:ascii="ＭＳ 明朝" w:eastAsia="ＭＳ 明朝" w:hAnsi="ＭＳ 明朝"/>
          <w:b/>
          <w:lang w:eastAsia="zh-TW"/>
        </w:rPr>
        <w:t>条関係）</w:t>
      </w:r>
    </w:p>
    <w:p w14:paraId="5B8506B5" w14:textId="77777777" w:rsidR="00815B17" w:rsidRDefault="00050392" w:rsidP="006A2E41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事業計画書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6513"/>
      </w:tblGrid>
      <w:tr w:rsidR="00815B17" w14:paraId="5B8506C0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BE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442"/>
                <w:fitText w:val="1547" w:id="-494244596"/>
              </w:rPr>
              <w:t>事業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596"/>
              </w:rPr>
              <w:t>名</w:t>
            </w:r>
            <w:proofErr w:type="spellEnd"/>
          </w:p>
        </w:tc>
        <w:tc>
          <w:tcPr>
            <w:tcW w:w="6513" w:type="dxa"/>
            <w:vAlign w:val="center"/>
          </w:tcPr>
          <w:p w14:paraId="5B8506BF" w14:textId="77777777" w:rsidR="00815B17" w:rsidRDefault="00815B17"/>
        </w:tc>
      </w:tr>
      <w:tr w:rsidR="00815B17" w14:paraId="5B8506C6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C4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5"/>
                <w:fitText w:val="1547" w:id="-494244597"/>
              </w:rPr>
              <w:t>目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597"/>
              </w:rPr>
              <w:t>的</w:t>
            </w:r>
            <w:proofErr w:type="spellEnd"/>
          </w:p>
        </w:tc>
        <w:tc>
          <w:tcPr>
            <w:tcW w:w="6513" w:type="dxa"/>
            <w:vAlign w:val="center"/>
          </w:tcPr>
          <w:p w14:paraId="5B8506C5" w14:textId="7777777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（市内周遊・滞在延長、消費拡大等）</w:t>
            </w:r>
          </w:p>
        </w:tc>
      </w:tr>
      <w:tr w:rsidR="00815B17" w14:paraId="5B8506C9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C7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598"/>
              </w:rPr>
              <w:t>実施時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598"/>
              </w:rPr>
              <w:t>期</w:t>
            </w:r>
            <w:proofErr w:type="spellEnd"/>
          </w:p>
        </w:tc>
        <w:tc>
          <w:tcPr>
            <w:tcW w:w="6513" w:type="dxa"/>
            <w:vAlign w:val="center"/>
          </w:tcPr>
          <w:p w14:paraId="5B8506C8" w14:textId="601A6CAE" w:rsidR="00815B17" w:rsidRPr="00535A77" w:rsidRDefault="00050392" w:rsidP="006A2E41">
            <w:pPr>
              <w:jc w:val="center"/>
            </w:pPr>
            <w:proofErr w:type="spellStart"/>
            <w:r w:rsidRPr="00535A77">
              <w:rPr>
                <w:rFonts w:ascii="ＭＳ 明朝" w:eastAsia="ＭＳ 明朝" w:hAnsi="ＭＳ 明朝"/>
              </w:rPr>
              <w:t>令和</w:t>
            </w:r>
            <w:proofErr w:type="spellEnd"/>
            <w:r w:rsidRPr="00535A77">
              <w:rPr>
                <w:rFonts w:ascii="ＭＳ 明朝" w:eastAsia="ＭＳ 明朝" w:hAnsi="ＭＳ 明朝"/>
              </w:rPr>
              <w:t xml:space="preserve">　　年　　月　　日　～　</w:t>
            </w:r>
            <w:proofErr w:type="spellStart"/>
            <w:r w:rsidRPr="00535A77">
              <w:rPr>
                <w:rFonts w:ascii="ＭＳ 明朝" w:eastAsia="ＭＳ 明朝" w:hAnsi="ＭＳ 明朝"/>
              </w:rPr>
              <w:t>令和</w:t>
            </w:r>
            <w:proofErr w:type="spellEnd"/>
            <w:r w:rsidRPr="00535A77"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6CC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CA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599"/>
              </w:rPr>
              <w:t>実施場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599"/>
              </w:rPr>
              <w:t>所</w:t>
            </w:r>
            <w:proofErr w:type="spellEnd"/>
          </w:p>
        </w:tc>
        <w:tc>
          <w:tcPr>
            <w:tcW w:w="6513" w:type="dxa"/>
            <w:vAlign w:val="center"/>
          </w:tcPr>
          <w:p w14:paraId="5B8506CB" w14:textId="77777777" w:rsidR="00815B17" w:rsidRPr="00535A77" w:rsidRDefault="00050392">
            <w:pPr>
              <w:rPr>
                <w:lang w:eastAsia="zh-TW"/>
              </w:rPr>
            </w:pPr>
            <w:r w:rsidRPr="00535A77">
              <w:rPr>
                <w:rFonts w:ascii="ＭＳ 明朝" w:eastAsia="ＭＳ 明朝" w:hAnsi="ＭＳ 明朝"/>
                <w:lang w:eastAsia="zh-TW"/>
              </w:rPr>
              <w:t>（会場、回遊拠点、商店街等）</w:t>
            </w:r>
          </w:p>
        </w:tc>
      </w:tr>
      <w:tr w:rsidR="00815B17" w14:paraId="5B8506CF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CD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600"/>
              </w:rPr>
              <w:t>実施内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600"/>
              </w:rPr>
              <w:t>容</w:t>
            </w:r>
            <w:proofErr w:type="spellEnd"/>
          </w:p>
        </w:tc>
        <w:tc>
          <w:tcPr>
            <w:tcW w:w="6513" w:type="dxa"/>
            <w:vAlign w:val="center"/>
          </w:tcPr>
          <w:p w14:paraId="5B8506CE" w14:textId="7777777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（プログラム、回遊導線、連動企画等）</w:t>
            </w:r>
          </w:p>
        </w:tc>
      </w:tr>
      <w:tr w:rsidR="00815B17" w14:paraId="5B8506D2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D0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601"/>
              </w:rPr>
              <w:t>周知方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601"/>
              </w:rPr>
              <w:t>法</w:t>
            </w:r>
            <w:proofErr w:type="spellEnd"/>
          </w:p>
        </w:tc>
        <w:tc>
          <w:tcPr>
            <w:tcW w:w="6513" w:type="dxa"/>
            <w:vAlign w:val="center"/>
          </w:tcPr>
          <w:p w14:paraId="5B8506D1" w14:textId="7777777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（広報媒体、SNS、チラシ配布等）</w:t>
            </w:r>
          </w:p>
        </w:tc>
      </w:tr>
      <w:tr w:rsidR="00815B17" w14:paraId="5B8506D5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5B8506D3" w14:textId="77777777" w:rsidR="00815B17" w:rsidRDefault="00050392" w:rsidP="00D14C4E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"/>
                <w:fitText w:val="1547" w:id="-494244602"/>
              </w:rPr>
              <w:t>実施体制</w:t>
            </w:r>
            <w:r w:rsidRPr="0071202F">
              <w:rPr>
                <w:rFonts w:ascii="ＭＳ 明朝" w:eastAsia="ＭＳ 明朝" w:hAnsi="ＭＳ 明朝"/>
                <w:b/>
                <w:spacing w:val="3"/>
                <w:fitText w:val="1547" w:id="-494244602"/>
              </w:rPr>
              <w:t>等</w:t>
            </w:r>
            <w:proofErr w:type="spellEnd"/>
          </w:p>
        </w:tc>
        <w:tc>
          <w:tcPr>
            <w:tcW w:w="6513" w:type="dxa"/>
            <w:vAlign w:val="center"/>
          </w:tcPr>
          <w:p w14:paraId="5B8506D4" w14:textId="7777777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（主催、協力、スタッフ体制、関係事業者等）</w:t>
            </w:r>
          </w:p>
        </w:tc>
      </w:tr>
      <w:tr w:rsidR="00E2582F" w14:paraId="2DA9AEB9" w14:textId="77777777" w:rsidTr="0066028C">
        <w:trPr>
          <w:trHeight w:hRule="exact" w:val="567"/>
          <w:jc w:val="center"/>
        </w:trPr>
        <w:tc>
          <w:tcPr>
            <w:tcW w:w="2549" w:type="dxa"/>
            <w:vAlign w:val="center"/>
          </w:tcPr>
          <w:p w14:paraId="67D01EBF" w14:textId="752A074C" w:rsidR="00E2582F" w:rsidRPr="0071202F" w:rsidRDefault="00E2582F" w:rsidP="00D14C4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35A77">
              <w:rPr>
                <w:rFonts w:ascii="ＭＳ 明朝" w:eastAsia="ＭＳ 明朝" w:hAnsi="ＭＳ 明朝" w:hint="eastAsia"/>
                <w:b/>
                <w:spacing w:val="221"/>
                <w:fitText w:val="1547" w:id="-494236416"/>
                <w:lang w:eastAsia="ja-JP"/>
              </w:rPr>
              <w:t>添付書</w:t>
            </w:r>
            <w:r w:rsidRPr="00535A77">
              <w:rPr>
                <w:rFonts w:ascii="ＭＳ 明朝" w:eastAsia="ＭＳ 明朝" w:hAnsi="ＭＳ 明朝" w:hint="eastAsia"/>
                <w:b/>
                <w:spacing w:val="1"/>
                <w:fitText w:val="1547" w:id="-494236416"/>
                <w:lang w:eastAsia="ja-JP"/>
              </w:rPr>
              <w:t>類</w:t>
            </w:r>
          </w:p>
        </w:tc>
        <w:tc>
          <w:tcPr>
            <w:tcW w:w="6513" w:type="dxa"/>
            <w:vAlign w:val="center"/>
          </w:tcPr>
          <w:p w14:paraId="36386C90" w14:textId="0701F0B4" w:rsidR="00E2582F" w:rsidRPr="00535A77" w:rsidRDefault="00E2582F">
            <w:pPr>
              <w:rPr>
                <w:rFonts w:ascii="ＭＳ 明朝" w:eastAsia="ＭＳ 明朝" w:hAnsi="ＭＳ 明朝"/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会場図、チラシ案、出演者・講師プロフィール等</w:t>
            </w:r>
          </w:p>
        </w:tc>
      </w:tr>
    </w:tbl>
    <w:p w14:paraId="5B8506D7" w14:textId="77777777" w:rsidR="00815B17" w:rsidRDefault="00050392">
      <w:pPr>
        <w:rPr>
          <w:lang w:eastAsia="ja-JP"/>
        </w:rPr>
      </w:pPr>
      <w:r>
        <w:rPr>
          <w:lang w:eastAsia="ja-JP"/>
        </w:rPr>
        <w:br w:type="page"/>
      </w:r>
    </w:p>
    <w:p w14:paraId="5B8506D8" w14:textId="28AF8E28" w:rsidR="00815B17" w:rsidRPr="00355995" w:rsidRDefault="00050392" w:rsidP="006A2E41">
      <w:pPr>
        <w:spacing w:after="240"/>
        <w:rPr>
          <w:rFonts w:ascii="ＭＳ 明朝" w:eastAsia="ＭＳ 明朝" w:hAnsi="ＭＳ 明朝"/>
          <w:b/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lastRenderedPageBreak/>
        <w:t>様式第</w:t>
      </w:r>
      <w:r w:rsidR="00355995">
        <w:rPr>
          <w:rFonts w:ascii="ＭＳ 明朝" w:eastAsia="ＭＳ 明朝" w:hAnsi="ＭＳ 明朝" w:hint="eastAsia"/>
          <w:b/>
          <w:lang w:eastAsia="zh-TW"/>
        </w:rPr>
        <w:t>３</w:t>
      </w:r>
      <w:r>
        <w:rPr>
          <w:rFonts w:ascii="ＭＳ 明朝" w:eastAsia="ＭＳ 明朝" w:hAnsi="ＭＳ 明朝"/>
          <w:b/>
          <w:lang w:eastAsia="zh-TW"/>
        </w:rPr>
        <w:t>号（第</w:t>
      </w:r>
      <w:r w:rsidR="00355995">
        <w:rPr>
          <w:rFonts w:ascii="ＭＳ 明朝" w:eastAsia="ＭＳ 明朝" w:hAnsi="ＭＳ 明朝" w:hint="eastAsia"/>
          <w:b/>
          <w:lang w:eastAsia="zh-TW"/>
        </w:rPr>
        <w:t>６</w:t>
      </w:r>
      <w:r>
        <w:rPr>
          <w:rFonts w:ascii="ＭＳ 明朝" w:eastAsia="ＭＳ 明朝" w:hAnsi="ＭＳ 明朝"/>
          <w:b/>
          <w:lang w:eastAsia="zh-TW"/>
        </w:rPr>
        <w:t>条関係）</w:t>
      </w:r>
    </w:p>
    <w:p w14:paraId="5B8506D9" w14:textId="77777777" w:rsidR="00815B17" w:rsidRDefault="00050392" w:rsidP="006A2E41">
      <w:pPr>
        <w:spacing w:after="240"/>
        <w:jc w:val="center"/>
        <w:rPr>
          <w:rFonts w:ascii="ＭＳ 明朝" w:eastAsia="ＭＳ 明朝" w:hAnsi="ＭＳ 明朝"/>
          <w:b/>
          <w:sz w:val="26"/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収支予算書</w:t>
      </w:r>
    </w:p>
    <w:p w14:paraId="78F95F04" w14:textId="124D8651" w:rsidR="0073740D" w:rsidRPr="0073740D" w:rsidRDefault="0073740D" w:rsidP="000C2FEF">
      <w:pPr>
        <w:spacing w:after="0"/>
        <w:jc w:val="right"/>
        <w:rPr>
          <w:bCs/>
          <w:sz w:val="18"/>
          <w:szCs w:val="18"/>
        </w:rPr>
      </w:pPr>
      <w:r w:rsidRPr="0073740D">
        <w:rPr>
          <w:rFonts w:hint="eastAsia"/>
          <w:bCs/>
          <w:sz w:val="21"/>
          <w:szCs w:val="18"/>
          <w:lang w:eastAsia="ja-JP"/>
        </w:rPr>
        <w:t>（単位：円）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410"/>
        <w:gridCol w:w="3059"/>
        <w:gridCol w:w="2753"/>
      </w:tblGrid>
      <w:tr w:rsidR="007A44E1" w14:paraId="7161E648" w14:textId="77777777" w:rsidTr="007A44E1">
        <w:trPr>
          <w:trHeight w:hRule="exact" w:val="397"/>
          <w:jc w:val="center"/>
        </w:trPr>
        <w:tc>
          <w:tcPr>
            <w:tcW w:w="2977" w:type="dxa"/>
            <w:gridSpan w:val="2"/>
            <w:vAlign w:val="center"/>
          </w:tcPr>
          <w:p w14:paraId="7EF450D8" w14:textId="773FCDAC" w:rsidR="007A44E1" w:rsidRPr="004E318B" w:rsidRDefault="007A44E1" w:rsidP="009B432C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項　　　目</w:t>
            </w:r>
          </w:p>
        </w:tc>
        <w:tc>
          <w:tcPr>
            <w:tcW w:w="5812" w:type="dxa"/>
            <w:gridSpan w:val="2"/>
            <w:vAlign w:val="center"/>
          </w:tcPr>
          <w:p w14:paraId="7DCE60BB" w14:textId="618F8409" w:rsidR="007A44E1" w:rsidRDefault="007A44E1" w:rsidP="007A44E1">
            <w:pPr>
              <w:jc w:val="center"/>
            </w:pPr>
            <w:r>
              <w:rPr>
                <w:rFonts w:hint="eastAsia"/>
                <w:lang w:eastAsia="ja-JP"/>
              </w:rPr>
              <w:t>予　　算　　額</w:t>
            </w:r>
          </w:p>
        </w:tc>
      </w:tr>
      <w:tr w:rsidR="00AC207A" w14:paraId="5B8506E7" w14:textId="77777777" w:rsidTr="000C2FEF">
        <w:trPr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249EA4D6" w14:textId="77E1C5A5" w:rsidR="00AC207A" w:rsidRPr="00361F70" w:rsidRDefault="00FB33EE" w:rsidP="00FB33EE">
            <w:pPr>
              <w:ind w:left="113" w:right="113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収</w:t>
            </w:r>
            <w:r w:rsidR="00FA0423">
              <w:rPr>
                <w:rFonts w:ascii="ＭＳ 明朝" w:eastAsia="ＭＳ 明朝" w:hAnsi="ＭＳ 明朝" w:hint="eastAsia"/>
                <w:b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lang w:eastAsia="ja-JP"/>
              </w:rPr>
              <w:t>入</w:t>
            </w:r>
          </w:p>
        </w:tc>
        <w:tc>
          <w:tcPr>
            <w:tcW w:w="2410" w:type="dxa"/>
            <w:vAlign w:val="center"/>
          </w:tcPr>
          <w:p w14:paraId="5B8506E5" w14:textId="5B59F1D0" w:rsidR="00AC207A" w:rsidRDefault="00AC207A" w:rsidP="009B432C">
            <w:pPr>
              <w:jc w:val="center"/>
            </w:pPr>
            <w:r w:rsidRPr="004E318B">
              <w:rPr>
                <w:rFonts w:ascii="ＭＳ 明朝" w:eastAsia="ＭＳ 明朝" w:hAnsi="ＭＳ 明朝" w:hint="eastAsia"/>
                <w:b/>
                <w:spacing w:val="221"/>
                <w:fitText w:val="1547" w:id="-494245119"/>
                <w:lang w:eastAsia="ja-JP"/>
              </w:rPr>
              <w:t>本</w:t>
            </w:r>
            <w:proofErr w:type="spellStart"/>
            <w:r w:rsidRPr="004E318B">
              <w:rPr>
                <w:rFonts w:ascii="ＭＳ 明朝" w:eastAsia="ＭＳ 明朝" w:hAnsi="ＭＳ 明朝"/>
                <w:b/>
                <w:spacing w:val="221"/>
                <w:fitText w:val="1547" w:id="-494245119"/>
              </w:rPr>
              <w:t>補助</w:t>
            </w:r>
            <w:r w:rsidRPr="004E318B">
              <w:rPr>
                <w:rFonts w:ascii="ＭＳ 明朝" w:eastAsia="ＭＳ 明朝" w:hAnsi="ＭＳ 明朝"/>
                <w:b/>
                <w:spacing w:val="1"/>
                <w:fitText w:val="1547" w:id="-494245119"/>
              </w:rPr>
              <w:t>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5B8506E6" w14:textId="33C8ED6C" w:rsidR="00AC207A" w:rsidRDefault="00AC207A"/>
        </w:tc>
      </w:tr>
      <w:tr w:rsidR="00AC207A" w14:paraId="5B8506EA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59A31A6E" w14:textId="77777777" w:rsidR="00AC207A" w:rsidRPr="00361F70" w:rsidRDefault="00AC207A" w:rsidP="009B432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5B8506E8" w14:textId="19E0A192" w:rsidR="00AC207A" w:rsidRDefault="00AC207A" w:rsidP="009B432C">
            <w:pPr>
              <w:jc w:val="center"/>
            </w:pPr>
            <w:proofErr w:type="spellStart"/>
            <w:r w:rsidRPr="00361F70">
              <w:rPr>
                <w:rFonts w:ascii="ＭＳ 明朝" w:eastAsia="ＭＳ 明朝" w:hAnsi="ＭＳ 明朝"/>
                <w:b/>
                <w:spacing w:val="44"/>
                <w:fitText w:val="1547" w:id="-494245118"/>
              </w:rPr>
              <w:t>参加費等収</w:t>
            </w:r>
            <w:r w:rsidRPr="00361F70">
              <w:rPr>
                <w:rFonts w:ascii="ＭＳ 明朝" w:eastAsia="ＭＳ 明朝" w:hAnsi="ＭＳ 明朝"/>
                <w:b/>
                <w:spacing w:val="2"/>
                <w:fitText w:val="1547" w:id="-494245118"/>
              </w:rPr>
              <w:t>入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5B8506E9" w14:textId="77777777" w:rsidR="00AC207A" w:rsidRDefault="00AC207A"/>
        </w:tc>
      </w:tr>
      <w:tr w:rsidR="00AC207A" w14:paraId="5B8506ED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51C5D460" w14:textId="77777777" w:rsidR="00AC207A" w:rsidRPr="0071202F" w:rsidRDefault="00AC207A" w:rsidP="009B432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5B8506EB" w14:textId="2450FB4F" w:rsidR="00AC207A" w:rsidRDefault="00AC207A" w:rsidP="009B432C">
            <w:pPr>
              <w:jc w:val="center"/>
            </w:pPr>
            <w:proofErr w:type="spellStart"/>
            <w:r w:rsidRPr="00FB33EE">
              <w:rPr>
                <w:rFonts w:ascii="ＭＳ 明朝" w:eastAsia="ＭＳ 明朝" w:hAnsi="ＭＳ 明朝"/>
                <w:b/>
                <w:fitText w:val="1547" w:id="-494244864"/>
              </w:rPr>
              <w:t>協賛金・寄附金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5B8506EC" w14:textId="77777777" w:rsidR="00AC207A" w:rsidRDefault="00AC207A"/>
        </w:tc>
      </w:tr>
      <w:tr w:rsidR="00AC207A" w14:paraId="5B8506F0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3EF728C8" w14:textId="77777777" w:rsidR="00AC207A" w:rsidRPr="00361F70" w:rsidRDefault="00AC207A" w:rsidP="009B432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5B8506EE" w14:textId="0F72B785" w:rsidR="00AC207A" w:rsidRDefault="00AC207A" w:rsidP="009B432C">
            <w:pPr>
              <w:jc w:val="center"/>
            </w:pPr>
            <w:proofErr w:type="spellStart"/>
            <w:r w:rsidRPr="00AC207A">
              <w:rPr>
                <w:rFonts w:ascii="ＭＳ 明朝" w:eastAsia="ＭＳ 明朝" w:hAnsi="ＭＳ 明朝"/>
                <w:b/>
                <w:spacing w:val="221"/>
                <w:fitText w:val="1547" w:id="-494244863"/>
              </w:rPr>
              <w:t>自己資</w:t>
            </w:r>
            <w:r w:rsidRPr="00AC207A">
              <w:rPr>
                <w:rFonts w:ascii="ＭＳ 明朝" w:eastAsia="ＭＳ 明朝" w:hAnsi="ＭＳ 明朝"/>
                <w:b/>
                <w:spacing w:val="1"/>
                <w:fitText w:val="1547" w:id="-494244863"/>
              </w:rPr>
              <w:t>金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5B8506EF" w14:textId="77777777" w:rsidR="00AC207A" w:rsidRDefault="00AC207A"/>
        </w:tc>
      </w:tr>
      <w:tr w:rsidR="00AC207A" w14:paraId="5B8506F3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200F1878" w14:textId="77777777" w:rsidR="00AC207A" w:rsidRPr="00EC4C1D" w:rsidRDefault="00AC207A" w:rsidP="009B432C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5B8506F1" w14:textId="6E828401" w:rsidR="00AC207A" w:rsidRDefault="00AC207A" w:rsidP="009B432C">
            <w:pPr>
              <w:jc w:val="center"/>
            </w:pPr>
            <w:proofErr w:type="spellStart"/>
            <w:r w:rsidRPr="00EC4C1D">
              <w:rPr>
                <w:rFonts w:ascii="ＭＳ 明朝" w:eastAsia="ＭＳ 明朝" w:hAnsi="ＭＳ 明朝"/>
                <w:b/>
                <w:spacing w:val="442"/>
                <w:fitText w:val="1547" w:id="-494244862"/>
              </w:rPr>
              <w:t>その</w:t>
            </w:r>
            <w:r w:rsidRPr="00EC4C1D">
              <w:rPr>
                <w:rFonts w:ascii="ＭＳ 明朝" w:eastAsia="ＭＳ 明朝" w:hAnsi="ＭＳ 明朝"/>
                <w:b/>
                <w:spacing w:val="1"/>
                <w:fitText w:val="1547" w:id="-494244862"/>
              </w:rPr>
              <w:t>他</w:t>
            </w:r>
            <w:proofErr w:type="spellEnd"/>
          </w:p>
        </w:tc>
        <w:tc>
          <w:tcPr>
            <w:tcW w:w="5812" w:type="dxa"/>
            <w:gridSpan w:val="2"/>
            <w:vAlign w:val="center"/>
          </w:tcPr>
          <w:p w14:paraId="5B8506F2" w14:textId="77777777" w:rsidR="00AC207A" w:rsidRDefault="00AC207A"/>
        </w:tc>
      </w:tr>
      <w:tr w:rsidR="00AC207A" w14:paraId="7E6DCFE5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5CB3D7B0" w14:textId="77777777" w:rsidR="00AC207A" w:rsidRPr="00EC4C1D" w:rsidRDefault="00AC207A" w:rsidP="009B432C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60E76AC" w14:textId="318D9C92" w:rsidR="00AC207A" w:rsidRPr="00EC4C1D" w:rsidRDefault="00AC207A" w:rsidP="00FA042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FA0423">
              <w:rPr>
                <w:rFonts w:ascii="ＭＳ 明朝" w:eastAsia="ＭＳ 明朝" w:hAnsi="ＭＳ 明朝" w:hint="eastAsia"/>
                <w:b/>
                <w:lang w:eastAsia="ja-JP"/>
              </w:rPr>
              <w:t>計</w:t>
            </w:r>
          </w:p>
        </w:tc>
        <w:tc>
          <w:tcPr>
            <w:tcW w:w="5812" w:type="dxa"/>
            <w:gridSpan w:val="2"/>
            <w:vAlign w:val="center"/>
          </w:tcPr>
          <w:p w14:paraId="03EB8C30" w14:textId="77777777" w:rsidR="00AC207A" w:rsidRDefault="00AC207A"/>
        </w:tc>
      </w:tr>
      <w:tr w:rsidR="007A44E1" w14:paraId="741C0299" w14:textId="77777777" w:rsidTr="007A44E1">
        <w:trPr>
          <w:trHeight w:hRule="exact" w:val="397"/>
          <w:jc w:val="center"/>
        </w:trPr>
        <w:tc>
          <w:tcPr>
            <w:tcW w:w="2977" w:type="dxa"/>
            <w:gridSpan w:val="2"/>
            <w:vAlign w:val="center"/>
          </w:tcPr>
          <w:p w14:paraId="3D06C29B" w14:textId="63F79F27" w:rsidR="007A44E1" w:rsidRPr="00FA0423" w:rsidRDefault="007A44E1" w:rsidP="00FA0423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項　　　目</w:t>
            </w:r>
          </w:p>
        </w:tc>
        <w:tc>
          <w:tcPr>
            <w:tcW w:w="3059" w:type="dxa"/>
            <w:vAlign w:val="center"/>
          </w:tcPr>
          <w:p w14:paraId="3281EA8D" w14:textId="3E4917BC" w:rsidR="007A44E1" w:rsidRDefault="007A44E1" w:rsidP="007A44E1">
            <w:pPr>
              <w:jc w:val="center"/>
            </w:pPr>
            <w:r>
              <w:rPr>
                <w:rFonts w:hint="eastAsia"/>
                <w:lang w:eastAsia="ja-JP"/>
              </w:rPr>
              <w:t>内　容</w:t>
            </w:r>
          </w:p>
        </w:tc>
        <w:tc>
          <w:tcPr>
            <w:tcW w:w="2753" w:type="dxa"/>
            <w:vAlign w:val="center"/>
          </w:tcPr>
          <w:p w14:paraId="47647652" w14:textId="14A03FE2" w:rsidR="007A44E1" w:rsidRDefault="007A44E1" w:rsidP="007A44E1">
            <w:pPr>
              <w:jc w:val="center"/>
            </w:pPr>
            <w:r>
              <w:rPr>
                <w:rFonts w:hint="eastAsia"/>
                <w:lang w:eastAsia="ja-JP"/>
              </w:rPr>
              <w:t>予　算　額</w:t>
            </w:r>
          </w:p>
        </w:tc>
      </w:tr>
      <w:tr w:rsidR="0045426A" w14:paraId="60FE59DC" w14:textId="77777777" w:rsidTr="000C2FEF">
        <w:trPr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7398286" w14:textId="65933230" w:rsidR="0045426A" w:rsidRPr="006123A5" w:rsidRDefault="0045426A" w:rsidP="00F93291">
            <w:pPr>
              <w:ind w:left="113" w:right="113"/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支　　出</w:t>
            </w:r>
          </w:p>
        </w:tc>
        <w:tc>
          <w:tcPr>
            <w:tcW w:w="2410" w:type="dxa"/>
            <w:vAlign w:val="center"/>
          </w:tcPr>
          <w:p w14:paraId="0E89EB16" w14:textId="1A0970CF" w:rsidR="0045426A" w:rsidRPr="00FD3F3C" w:rsidRDefault="0045426A" w:rsidP="009B432C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123A5">
              <w:rPr>
                <w:rFonts w:ascii="ＭＳ 明朝" w:eastAsia="ＭＳ 明朝" w:hAnsi="ＭＳ 明朝" w:hint="eastAsia"/>
                <w:b/>
                <w:spacing w:val="442"/>
                <w:fitText w:val="1547" w:id="-494226688"/>
                <w:lang w:eastAsia="ja-JP"/>
              </w:rPr>
              <w:t>報償</w:t>
            </w:r>
            <w:r w:rsidRPr="006123A5">
              <w:rPr>
                <w:rFonts w:ascii="ＭＳ 明朝" w:eastAsia="ＭＳ 明朝" w:hAnsi="ＭＳ 明朝" w:hint="eastAsia"/>
                <w:b/>
                <w:spacing w:val="1"/>
                <w:fitText w:val="1547" w:id="-494226688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3950C33F" w14:textId="083A78EB" w:rsidR="0045426A" w:rsidRPr="009573BD" w:rsidRDefault="0045426A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5C0C5AA5" w14:textId="459D2993" w:rsidR="0045426A" w:rsidRDefault="0045426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45426A" w14:paraId="64FF7A16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107BE714" w14:textId="77777777" w:rsidR="0045426A" w:rsidRPr="006123A5" w:rsidRDefault="0045426A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3964CED9" w14:textId="588564E1" w:rsidR="0045426A" w:rsidRPr="00FD3F3C" w:rsidRDefault="0045426A" w:rsidP="0049163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123A5">
              <w:rPr>
                <w:rFonts w:ascii="ＭＳ 明朝" w:eastAsia="ＭＳ 明朝" w:hAnsi="ＭＳ 明朝" w:hint="eastAsia"/>
                <w:b/>
                <w:spacing w:val="1105"/>
                <w:fitText w:val="1547" w:id="-494226687"/>
                <w:lang w:eastAsia="ja-JP"/>
              </w:rPr>
              <w:t>旅</w:t>
            </w:r>
            <w:r w:rsidRPr="006123A5">
              <w:rPr>
                <w:rFonts w:ascii="ＭＳ 明朝" w:eastAsia="ＭＳ 明朝" w:hAnsi="ＭＳ 明朝" w:hint="eastAsia"/>
                <w:b/>
                <w:fitText w:val="1547" w:id="-494226687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755C67D2" w14:textId="77777777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6B6035DE" w14:textId="4028B960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45426A" w14:paraId="7EED9E40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4FECFBC7" w14:textId="77777777" w:rsidR="0045426A" w:rsidRPr="00B421A7" w:rsidRDefault="0045426A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12ACCCE" w14:textId="5EE69B9F" w:rsidR="0045426A" w:rsidRPr="00FD3F3C" w:rsidRDefault="0045426A" w:rsidP="0049163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421A7">
              <w:rPr>
                <w:rFonts w:ascii="ＭＳ 明朝" w:eastAsia="ＭＳ 明朝" w:hAnsi="ＭＳ 明朝" w:hint="eastAsia"/>
                <w:b/>
                <w:spacing w:val="442"/>
                <w:fitText w:val="1547" w:id="-494226176"/>
                <w:lang w:eastAsia="ja-JP"/>
              </w:rPr>
              <w:t>需用</w:t>
            </w:r>
            <w:r w:rsidRPr="00B421A7">
              <w:rPr>
                <w:rFonts w:ascii="ＭＳ 明朝" w:eastAsia="ＭＳ 明朝" w:hAnsi="ＭＳ 明朝" w:hint="eastAsia"/>
                <w:b/>
                <w:spacing w:val="1"/>
                <w:fitText w:val="1547" w:id="-494226176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240196D3" w14:textId="77777777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71FFD725" w14:textId="6C020187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45426A" w14:paraId="0DE797F4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41C73D5E" w14:textId="77777777" w:rsidR="0045426A" w:rsidRPr="00B421A7" w:rsidRDefault="0045426A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CDCE82B" w14:textId="51CD0860" w:rsidR="0045426A" w:rsidRPr="00FD3F3C" w:rsidRDefault="0045426A" w:rsidP="0049163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421A7">
              <w:rPr>
                <w:rFonts w:ascii="ＭＳ 明朝" w:eastAsia="ＭＳ 明朝" w:hAnsi="ＭＳ 明朝" w:hint="eastAsia"/>
                <w:b/>
                <w:spacing w:val="442"/>
                <w:fitText w:val="1547" w:id="-494226175"/>
                <w:lang w:eastAsia="ja-JP"/>
              </w:rPr>
              <w:t>役務</w:t>
            </w:r>
            <w:r w:rsidRPr="00B421A7">
              <w:rPr>
                <w:rFonts w:ascii="ＭＳ 明朝" w:eastAsia="ＭＳ 明朝" w:hAnsi="ＭＳ 明朝" w:hint="eastAsia"/>
                <w:b/>
                <w:spacing w:val="1"/>
                <w:fitText w:val="1547" w:id="-494226175"/>
                <w:lang w:eastAsia="ja-JP"/>
              </w:rPr>
              <w:t>費</w:t>
            </w:r>
          </w:p>
        </w:tc>
        <w:tc>
          <w:tcPr>
            <w:tcW w:w="3059" w:type="dxa"/>
            <w:vAlign w:val="center"/>
          </w:tcPr>
          <w:p w14:paraId="463C4B45" w14:textId="77777777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41C3C19E" w14:textId="6F37AEDD" w:rsidR="0045426A" w:rsidRDefault="0045426A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573BD" w14:paraId="165EF0D3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12C3B181" w14:textId="77777777" w:rsidR="009573BD" w:rsidRPr="00B421A7" w:rsidRDefault="009573BD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3166B78A" w14:textId="47A7FDE2" w:rsidR="009573BD" w:rsidRPr="00FD3F3C" w:rsidRDefault="009573BD" w:rsidP="0049163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421A7">
              <w:rPr>
                <w:rFonts w:ascii="ＭＳ 明朝" w:eastAsia="ＭＳ 明朝" w:hAnsi="ＭＳ 明朝" w:hint="eastAsia"/>
                <w:b/>
                <w:spacing w:val="442"/>
                <w:fitText w:val="1547" w:id="-494226174"/>
                <w:lang w:eastAsia="ja-JP"/>
              </w:rPr>
              <w:t>委託</w:t>
            </w:r>
            <w:r w:rsidRPr="00B421A7">
              <w:rPr>
                <w:rFonts w:ascii="ＭＳ 明朝" w:eastAsia="ＭＳ 明朝" w:hAnsi="ＭＳ 明朝" w:hint="eastAsia"/>
                <w:b/>
                <w:spacing w:val="1"/>
                <w:fitText w:val="1547" w:id="-494226174"/>
                <w:lang w:eastAsia="ja-JP"/>
              </w:rPr>
              <w:t>料</w:t>
            </w:r>
          </w:p>
        </w:tc>
        <w:tc>
          <w:tcPr>
            <w:tcW w:w="3059" w:type="dxa"/>
            <w:vAlign w:val="center"/>
          </w:tcPr>
          <w:p w14:paraId="38A90C21" w14:textId="77777777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4C9BF6FC" w14:textId="6E4DC5C5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573BD" w14:paraId="7FFE4FF1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0F4B56D2" w14:textId="77777777" w:rsidR="009573BD" w:rsidRDefault="009573BD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34988DF" w14:textId="553FE544" w:rsidR="009573BD" w:rsidRPr="00FD3F3C" w:rsidRDefault="009573BD" w:rsidP="0049163F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使用料及び賃借料</w:t>
            </w:r>
          </w:p>
        </w:tc>
        <w:tc>
          <w:tcPr>
            <w:tcW w:w="3059" w:type="dxa"/>
            <w:vAlign w:val="center"/>
          </w:tcPr>
          <w:p w14:paraId="5E96C57B" w14:textId="77777777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4714B205" w14:textId="6128356F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573BD" w14:paraId="2E2EB3E8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0D47127F" w14:textId="77777777" w:rsidR="009573BD" w:rsidRPr="00B421A7" w:rsidRDefault="009573BD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4B0503C" w14:textId="313D0720" w:rsidR="009573BD" w:rsidRDefault="009573BD" w:rsidP="0049163F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B421A7">
              <w:rPr>
                <w:rFonts w:ascii="ＭＳ 明朝" w:eastAsia="ＭＳ 明朝" w:hAnsi="ＭＳ 明朝" w:hint="eastAsia"/>
                <w:b/>
                <w:spacing w:val="442"/>
                <w:fitText w:val="1547" w:id="-494226173"/>
                <w:lang w:eastAsia="ja-JP"/>
              </w:rPr>
              <w:t>その</w:t>
            </w:r>
            <w:r w:rsidRPr="00B421A7">
              <w:rPr>
                <w:rFonts w:ascii="ＭＳ 明朝" w:eastAsia="ＭＳ 明朝" w:hAnsi="ＭＳ 明朝" w:hint="eastAsia"/>
                <w:b/>
                <w:spacing w:val="1"/>
                <w:fitText w:val="1547" w:id="-494226173"/>
                <w:lang w:eastAsia="ja-JP"/>
              </w:rPr>
              <w:t>他</w:t>
            </w:r>
          </w:p>
        </w:tc>
        <w:tc>
          <w:tcPr>
            <w:tcW w:w="3059" w:type="dxa"/>
            <w:vAlign w:val="center"/>
          </w:tcPr>
          <w:p w14:paraId="0454CF7A" w14:textId="77777777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753" w:type="dxa"/>
            <w:vAlign w:val="center"/>
          </w:tcPr>
          <w:p w14:paraId="2B0306F5" w14:textId="7B79A250" w:rsidR="009573BD" w:rsidRDefault="009573BD" w:rsidP="0049163F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93291" w14:paraId="4CB1F837" w14:textId="77777777" w:rsidTr="000C2FEF">
        <w:trPr>
          <w:trHeight w:hRule="exact" w:val="567"/>
          <w:jc w:val="center"/>
        </w:trPr>
        <w:tc>
          <w:tcPr>
            <w:tcW w:w="567" w:type="dxa"/>
            <w:vMerge/>
          </w:tcPr>
          <w:p w14:paraId="33051D33" w14:textId="77777777" w:rsidR="00F93291" w:rsidRPr="00B421A7" w:rsidRDefault="00F93291" w:rsidP="009B432C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0B88905" w14:textId="74BB50DE" w:rsidR="00F93291" w:rsidRDefault="00F93291" w:rsidP="009B432C">
            <w:pPr>
              <w:jc w:val="center"/>
              <w:rPr>
                <w:rFonts w:ascii="ＭＳ 明朝" w:eastAsia="ＭＳ 明朝" w:hAnsi="ＭＳ 明朝"/>
                <w:b/>
                <w:lang w:eastAsia="ja-JP"/>
              </w:rPr>
            </w:pPr>
            <w:r w:rsidRPr="00E10247">
              <w:rPr>
                <w:rFonts w:ascii="ＭＳ 明朝" w:eastAsia="ＭＳ 明朝" w:hAnsi="ＭＳ 明朝" w:hint="eastAsia"/>
                <w:b/>
                <w:lang w:eastAsia="ja-JP"/>
              </w:rPr>
              <w:t>計</w:t>
            </w:r>
          </w:p>
        </w:tc>
        <w:tc>
          <w:tcPr>
            <w:tcW w:w="5812" w:type="dxa"/>
            <w:gridSpan w:val="2"/>
            <w:vAlign w:val="center"/>
          </w:tcPr>
          <w:p w14:paraId="526D786E" w14:textId="77777777" w:rsidR="00F93291" w:rsidRDefault="00F93291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93291" w14:paraId="5B8506F9" w14:textId="77777777" w:rsidTr="007A44E1">
        <w:trPr>
          <w:trHeight w:hRule="exact" w:val="567"/>
          <w:jc w:val="center"/>
        </w:trPr>
        <w:tc>
          <w:tcPr>
            <w:tcW w:w="2977" w:type="dxa"/>
            <w:gridSpan w:val="2"/>
            <w:vAlign w:val="center"/>
          </w:tcPr>
          <w:p w14:paraId="5B8506F7" w14:textId="74AAD67F" w:rsidR="00F93291" w:rsidRDefault="00F93291" w:rsidP="009B432C">
            <w:pPr>
              <w:jc w:val="center"/>
            </w:pPr>
            <w:r w:rsidRPr="00F93291">
              <w:rPr>
                <w:rFonts w:ascii="ＭＳ 明朝" w:eastAsia="ＭＳ 明朝" w:hAnsi="ＭＳ 明朝" w:hint="eastAsia"/>
                <w:b/>
                <w:spacing w:val="221"/>
                <w:fitText w:val="1547" w:id="-494226171"/>
                <w:lang w:eastAsia="ja-JP"/>
              </w:rPr>
              <w:t>差引収</w:t>
            </w:r>
            <w:r w:rsidRPr="00F93291">
              <w:rPr>
                <w:rFonts w:ascii="ＭＳ 明朝" w:eastAsia="ＭＳ 明朝" w:hAnsi="ＭＳ 明朝" w:hint="eastAsia"/>
                <w:b/>
                <w:spacing w:val="1"/>
                <w:fitText w:val="1547" w:id="-494226171"/>
                <w:lang w:eastAsia="ja-JP"/>
              </w:rPr>
              <w:t>支</w:t>
            </w:r>
          </w:p>
        </w:tc>
        <w:tc>
          <w:tcPr>
            <w:tcW w:w="5812" w:type="dxa"/>
            <w:gridSpan w:val="2"/>
            <w:vAlign w:val="center"/>
          </w:tcPr>
          <w:p w14:paraId="5B8506F8" w14:textId="4EFA1A00" w:rsidR="00F93291" w:rsidRDefault="00F93291">
            <w:pPr>
              <w:rPr>
                <w:lang w:eastAsia="ja-JP"/>
              </w:rPr>
            </w:pPr>
          </w:p>
        </w:tc>
      </w:tr>
    </w:tbl>
    <w:p w14:paraId="5B8506FD" w14:textId="68E078B6" w:rsidR="00815B17" w:rsidRDefault="00815B17"/>
    <w:sectPr w:rsidR="00815B17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E551" w14:textId="77777777" w:rsidR="001F723A" w:rsidRDefault="001F723A" w:rsidP="00E24331">
      <w:pPr>
        <w:spacing w:after="0" w:line="240" w:lineRule="auto"/>
      </w:pPr>
      <w:r>
        <w:separator/>
      </w:r>
    </w:p>
  </w:endnote>
  <w:endnote w:type="continuationSeparator" w:id="0">
    <w:p w14:paraId="0E5EF76F" w14:textId="77777777" w:rsidR="001F723A" w:rsidRDefault="001F723A" w:rsidP="00E2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5116" w14:textId="77777777" w:rsidR="001F723A" w:rsidRDefault="001F723A" w:rsidP="00E24331">
      <w:pPr>
        <w:spacing w:after="0" w:line="240" w:lineRule="auto"/>
      </w:pPr>
      <w:r>
        <w:separator/>
      </w:r>
    </w:p>
  </w:footnote>
  <w:footnote w:type="continuationSeparator" w:id="0">
    <w:p w14:paraId="42ED7988" w14:textId="77777777" w:rsidR="001F723A" w:rsidRDefault="001F723A" w:rsidP="00E2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049608">
    <w:abstractNumId w:val="8"/>
  </w:num>
  <w:num w:numId="2" w16cid:durableId="295645205">
    <w:abstractNumId w:val="6"/>
  </w:num>
  <w:num w:numId="3" w16cid:durableId="261646582">
    <w:abstractNumId w:val="5"/>
  </w:num>
  <w:num w:numId="4" w16cid:durableId="891693308">
    <w:abstractNumId w:val="4"/>
  </w:num>
  <w:num w:numId="5" w16cid:durableId="1172185927">
    <w:abstractNumId w:val="7"/>
  </w:num>
  <w:num w:numId="6" w16cid:durableId="1061755219">
    <w:abstractNumId w:val="3"/>
  </w:num>
  <w:num w:numId="7" w16cid:durableId="2039118599">
    <w:abstractNumId w:val="2"/>
  </w:num>
  <w:num w:numId="8" w16cid:durableId="154801499">
    <w:abstractNumId w:val="1"/>
  </w:num>
  <w:num w:numId="9" w16cid:durableId="20538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392"/>
    <w:rsid w:val="0006063C"/>
    <w:rsid w:val="000B6977"/>
    <w:rsid w:val="000C2FEF"/>
    <w:rsid w:val="00105310"/>
    <w:rsid w:val="00137DC9"/>
    <w:rsid w:val="0015074B"/>
    <w:rsid w:val="001E5E3B"/>
    <w:rsid w:val="001E631E"/>
    <w:rsid w:val="001F723A"/>
    <w:rsid w:val="0029639D"/>
    <w:rsid w:val="00326F90"/>
    <w:rsid w:val="00355995"/>
    <w:rsid w:val="00361F70"/>
    <w:rsid w:val="00386F90"/>
    <w:rsid w:val="003F09F1"/>
    <w:rsid w:val="0045426A"/>
    <w:rsid w:val="00463977"/>
    <w:rsid w:val="0049163F"/>
    <w:rsid w:val="004B0642"/>
    <w:rsid w:val="004E318B"/>
    <w:rsid w:val="005314E9"/>
    <w:rsid w:val="00535A77"/>
    <w:rsid w:val="00535EDF"/>
    <w:rsid w:val="00564169"/>
    <w:rsid w:val="00565A29"/>
    <w:rsid w:val="005716FE"/>
    <w:rsid w:val="00582EE7"/>
    <w:rsid w:val="005E548A"/>
    <w:rsid w:val="00605C68"/>
    <w:rsid w:val="006123A5"/>
    <w:rsid w:val="006345DC"/>
    <w:rsid w:val="0066028C"/>
    <w:rsid w:val="00670E29"/>
    <w:rsid w:val="00684973"/>
    <w:rsid w:val="006A2E41"/>
    <w:rsid w:val="006C62DE"/>
    <w:rsid w:val="006E3675"/>
    <w:rsid w:val="006F702C"/>
    <w:rsid w:val="0071202F"/>
    <w:rsid w:val="00727F88"/>
    <w:rsid w:val="00734EF1"/>
    <w:rsid w:val="0073740D"/>
    <w:rsid w:val="00737B6D"/>
    <w:rsid w:val="00760F33"/>
    <w:rsid w:val="007A436B"/>
    <w:rsid w:val="007A44E1"/>
    <w:rsid w:val="00803CEC"/>
    <w:rsid w:val="0081070D"/>
    <w:rsid w:val="00815B17"/>
    <w:rsid w:val="00817F9D"/>
    <w:rsid w:val="00840622"/>
    <w:rsid w:val="00870CFD"/>
    <w:rsid w:val="008A75F8"/>
    <w:rsid w:val="008C2916"/>
    <w:rsid w:val="008D16F8"/>
    <w:rsid w:val="008F370D"/>
    <w:rsid w:val="0094364C"/>
    <w:rsid w:val="009573BD"/>
    <w:rsid w:val="009744C6"/>
    <w:rsid w:val="00975782"/>
    <w:rsid w:val="009B432C"/>
    <w:rsid w:val="009D3BDA"/>
    <w:rsid w:val="009E67A0"/>
    <w:rsid w:val="00A513F3"/>
    <w:rsid w:val="00A51BAB"/>
    <w:rsid w:val="00AA1D8D"/>
    <w:rsid w:val="00AA22CF"/>
    <w:rsid w:val="00AA24B5"/>
    <w:rsid w:val="00AC207A"/>
    <w:rsid w:val="00AC4C47"/>
    <w:rsid w:val="00AD1655"/>
    <w:rsid w:val="00B14BA4"/>
    <w:rsid w:val="00B32C4C"/>
    <w:rsid w:val="00B40139"/>
    <w:rsid w:val="00B421A7"/>
    <w:rsid w:val="00B47730"/>
    <w:rsid w:val="00B91889"/>
    <w:rsid w:val="00C2351D"/>
    <w:rsid w:val="00C40011"/>
    <w:rsid w:val="00C412F6"/>
    <w:rsid w:val="00C67867"/>
    <w:rsid w:val="00C76D63"/>
    <w:rsid w:val="00CB0664"/>
    <w:rsid w:val="00D14C4E"/>
    <w:rsid w:val="00D5103D"/>
    <w:rsid w:val="00DB5071"/>
    <w:rsid w:val="00DE73D4"/>
    <w:rsid w:val="00E10247"/>
    <w:rsid w:val="00E12BFF"/>
    <w:rsid w:val="00E15FFB"/>
    <w:rsid w:val="00E24331"/>
    <w:rsid w:val="00E2582F"/>
    <w:rsid w:val="00E845BD"/>
    <w:rsid w:val="00EC3228"/>
    <w:rsid w:val="00EC4C1D"/>
    <w:rsid w:val="00EF0814"/>
    <w:rsid w:val="00EF1E34"/>
    <w:rsid w:val="00F01D0C"/>
    <w:rsid w:val="00F0498C"/>
    <w:rsid w:val="00F05490"/>
    <w:rsid w:val="00F210F4"/>
    <w:rsid w:val="00F912B6"/>
    <w:rsid w:val="00F93291"/>
    <w:rsid w:val="00F96103"/>
    <w:rsid w:val="00FA0423"/>
    <w:rsid w:val="00FB33EE"/>
    <w:rsid w:val="00FC693F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50692"/>
  <w14:defaultImageDpi w14:val="300"/>
  <w15:docId w15:val="{04675FE2-7A18-4966-8D3A-ED7C308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D3B47-DF08-4282-9339-833E188A5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2301E-E623-4D1C-AB9D-8DE0159CA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A2A4-84A2-48D0-9798-4EF771741F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DDF8A-5F30-4E39-A463-7E08DC432080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岩垣　直哉</cp:lastModifiedBy>
  <cp:revision>103</cp:revision>
  <cp:lastPrinted>2026-02-17T04:04:00Z</cp:lastPrinted>
  <dcterms:created xsi:type="dcterms:W3CDTF">2026-02-16T09:41:00Z</dcterms:created>
  <dcterms:modified xsi:type="dcterms:W3CDTF">2026-04-23T06:35:00Z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