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A2A7" w14:textId="3D60E03C" w:rsidR="00BD1584" w:rsidRPr="00D57D32" w:rsidRDefault="00152802">
      <w:pPr>
        <w:spacing w:after="120"/>
        <w:rPr>
          <w:sz w:val="22"/>
          <w:lang w:eastAsia="ja-JP"/>
        </w:rPr>
      </w:pPr>
      <w:r w:rsidRPr="00D57D32">
        <w:rPr>
          <w:sz w:val="22"/>
          <w:lang w:eastAsia="ja-JP"/>
        </w:rPr>
        <w:t>様式第１号（第３条関係）</w:t>
      </w:r>
    </w:p>
    <w:p w14:paraId="0344CD8B" w14:textId="5B95CAA7" w:rsidR="00BD1584" w:rsidRPr="00D57D32" w:rsidRDefault="00152802">
      <w:pPr>
        <w:spacing w:after="160"/>
        <w:jc w:val="center"/>
        <w:rPr>
          <w:b/>
          <w:bCs/>
          <w:szCs w:val="21"/>
          <w:lang w:eastAsia="ja-JP"/>
        </w:rPr>
      </w:pPr>
      <w:r w:rsidRPr="00D57D32">
        <w:rPr>
          <w:b/>
          <w:bCs/>
          <w:sz w:val="28"/>
          <w:szCs w:val="28"/>
          <w:lang w:eastAsia="ja-JP"/>
        </w:rPr>
        <w:t>公式ロゴ</w:t>
      </w:r>
      <w:r w:rsidR="00896831" w:rsidRPr="00D57D32">
        <w:rPr>
          <w:rFonts w:hint="eastAsia"/>
          <w:b/>
          <w:bCs/>
          <w:sz w:val="28"/>
          <w:szCs w:val="28"/>
          <w:lang w:eastAsia="ja-JP"/>
        </w:rPr>
        <w:t>マーク</w:t>
      </w:r>
      <w:r w:rsidRPr="00D57D32">
        <w:rPr>
          <w:b/>
          <w:bCs/>
          <w:sz w:val="28"/>
          <w:szCs w:val="28"/>
          <w:lang w:eastAsia="ja-JP"/>
        </w:rPr>
        <w:t>使用申請書</w:t>
      </w:r>
    </w:p>
    <w:p w14:paraId="018DFE0E" w14:textId="50A4BA9C" w:rsidR="00BD1584" w:rsidRPr="00D57D32" w:rsidRDefault="00541834">
      <w:pPr>
        <w:spacing w:after="120"/>
        <w:jc w:val="right"/>
        <w:rPr>
          <w:sz w:val="22"/>
        </w:rPr>
      </w:pPr>
      <w:r w:rsidRPr="00D57D32">
        <w:rPr>
          <w:rFonts w:hint="eastAsia"/>
          <w:sz w:val="22"/>
          <w:lang w:eastAsia="ja-JP"/>
        </w:rPr>
        <w:t xml:space="preserve">令和　　</w:t>
      </w:r>
      <w:r w:rsidR="00152802" w:rsidRPr="00D57D32">
        <w:rPr>
          <w:sz w:val="22"/>
        </w:rPr>
        <w:t>年</w:t>
      </w:r>
      <w:r w:rsidRPr="00D57D32">
        <w:rPr>
          <w:rFonts w:hint="eastAsia"/>
          <w:sz w:val="22"/>
          <w:lang w:eastAsia="ja-JP"/>
        </w:rPr>
        <w:t xml:space="preserve">　　</w:t>
      </w:r>
      <w:r w:rsidR="00152802" w:rsidRPr="00D57D32">
        <w:rPr>
          <w:sz w:val="22"/>
        </w:rPr>
        <w:t>月　　日</w:t>
      </w:r>
    </w:p>
    <w:p w14:paraId="3F58072D" w14:textId="77777777" w:rsidR="00BD1584" w:rsidRPr="00D57D32" w:rsidRDefault="00152802" w:rsidP="005531D7">
      <w:pPr>
        <w:spacing w:after="0"/>
        <w:ind w:firstLineChars="100" w:firstLine="220"/>
        <w:rPr>
          <w:sz w:val="22"/>
          <w:lang w:eastAsia="ja-JP"/>
        </w:rPr>
      </w:pPr>
      <w:r w:rsidRPr="00D57D32">
        <w:rPr>
          <w:sz w:val="22"/>
          <w:lang w:eastAsia="ja-JP"/>
        </w:rPr>
        <w:t>宇野千代ドラマ観光推進実行委員会</w:t>
      </w:r>
    </w:p>
    <w:p w14:paraId="2F181AA4" w14:textId="6E9EF56D" w:rsidR="00BD1584" w:rsidRPr="00D57D32" w:rsidRDefault="00152802" w:rsidP="00BA774A">
      <w:pPr>
        <w:spacing w:after="160"/>
        <w:ind w:firstLineChars="200" w:firstLine="440"/>
        <w:rPr>
          <w:sz w:val="22"/>
          <w:lang w:eastAsia="zh-TW"/>
        </w:rPr>
      </w:pPr>
      <w:r w:rsidRPr="00D57D32">
        <w:rPr>
          <w:sz w:val="22"/>
          <w:lang w:eastAsia="zh-TW"/>
        </w:rPr>
        <w:t>会長</w:t>
      </w:r>
      <w:r w:rsidR="00C54339" w:rsidRPr="00D57D32">
        <w:rPr>
          <w:rFonts w:hint="eastAsia"/>
          <w:sz w:val="22"/>
          <w:lang w:eastAsia="zh-TW"/>
        </w:rPr>
        <w:t xml:space="preserve">　　</w:t>
      </w:r>
      <w:r w:rsidR="00BA774A">
        <w:rPr>
          <w:rFonts w:hint="eastAsia"/>
          <w:sz w:val="22"/>
          <w:lang w:eastAsia="zh-TW"/>
        </w:rPr>
        <w:t>福田　良彦</w:t>
      </w:r>
      <w:r w:rsidR="00C54339" w:rsidRPr="00D57D32">
        <w:rPr>
          <w:rFonts w:hint="eastAsia"/>
          <w:sz w:val="22"/>
          <w:lang w:eastAsia="zh-TW"/>
        </w:rPr>
        <w:t xml:space="preserve">　</w:t>
      </w:r>
      <w:r w:rsidRPr="00D57D32">
        <w:rPr>
          <w:sz w:val="22"/>
          <w:lang w:eastAsia="zh-TW"/>
        </w:rPr>
        <w:t>様</w:t>
      </w:r>
    </w:p>
    <w:p w14:paraId="4AC2CF62" w14:textId="57DCEE02" w:rsidR="00BD1584" w:rsidRPr="00D57D32" w:rsidRDefault="00152802" w:rsidP="00FC5B68">
      <w:pPr>
        <w:spacing w:after="0"/>
        <w:ind w:firstLineChars="1700" w:firstLine="3740"/>
        <w:rPr>
          <w:sz w:val="22"/>
          <w:lang w:eastAsia="zh-TW"/>
        </w:rPr>
      </w:pPr>
      <w:r w:rsidRPr="00D57D32">
        <w:rPr>
          <w:sz w:val="22"/>
          <w:lang w:eastAsia="zh-TW"/>
        </w:rPr>
        <w:t>（</w:t>
      </w:r>
      <w:r w:rsidR="00541834" w:rsidRPr="00D57D32">
        <w:rPr>
          <w:rFonts w:hint="eastAsia"/>
          <w:sz w:val="22"/>
          <w:lang w:eastAsia="zh-TW"/>
        </w:rPr>
        <w:t>申請者</w:t>
      </w:r>
      <w:r w:rsidRPr="00D57D32">
        <w:rPr>
          <w:sz w:val="22"/>
          <w:lang w:eastAsia="zh-TW"/>
        </w:rPr>
        <w:t>）</w:t>
      </w:r>
    </w:p>
    <w:p w14:paraId="2E9AB938" w14:textId="7DAA997E" w:rsidR="00BD1584" w:rsidRPr="00D57D32" w:rsidRDefault="00152802" w:rsidP="00FC5B68">
      <w:pPr>
        <w:ind w:firstLineChars="1700" w:firstLine="3740"/>
        <w:rPr>
          <w:sz w:val="22"/>
          <w:lang w:eastAsia="zh-TW"/>
        </w:rPr>
      </w:pPr>
      <w:r w:rsidRPr="00D57D32">
        <w:rPr>
          <w:sz w:val="22"/>
          <w:lang w:eastAsia="zh-TW"/>
        </w:rPr>
        <w:t>住　所（</w:t>
      </w:r>
      <w:r w:rsidR="00541834" w:rsidRPr="00D57D32">
        <w:rPr>
          <w:rFonts w:hint="eastAsia"/>
          <w:sz w:val="22"/>
          <w:lang w:eastAsia="zh-TW"/>
        </w:rPr>
        <w:t>所在地</w:t>
      </w:r>
      <w:r w:rsidRPr="00D57D32">
        <w:rPr>
          <w:sz w:val="22"/>
          <w:lang w:eastAsia="zh-TW"/>
        </w:rPr>
        <w:t>）</w:t>
      </w:r>
    </w:p>
    <w:p w14:paraId="00C0724A" w14:textId="77777777" w:rsidR="00BD1584" w:rsidRPr="00D57D32" w:rsidRDefault="00152802" w:rsidP="00FC5B68">
      <w:pPr>
        <w:spacing w:after="160"/>
        <w:ind w:firstLineChars="1700" w:firstLine="3740"/>
        <w:rPr>
          <w:sz w:val="22"/>
          <w:lang w:eastAsia="ja-JP"/>
        </w:rPr>
      </w:pPr>
      <w:r w:rsidRPr="00D57D32">
        <w:rPr>
          <w:sz w:val="22"/>
          <w:lang w:eastAsia="ja-JP"/>
        </w:rPr>
        <w:t>氏　名（名称及び代表者）</w:t>
      </w:r>
    </w:p>
    <w:p w14:paraId="71ED254C" w14:textId="55CE3EBE" w:rsidR="00BD1584" w:rsidRPr="00D57D32" w:rsidRDefault="00152802" w:rsidP="00DA182C">
      <w:pPr>
        <w:spacing w:after="120"/>
        <w:ind w:firstLineChars="100" w:firstLine="220"/>
        <w:rPr>
          <w:sz w:val="22"/>
          <w:lang w:eastAsia="ja-JP"/>
        </w:rPr>
      </w:pPr>
      <w:r w:rsidRPr="00D57D32">
        <w:rPr>
          <w:sz w:val="22"/>
          <w:lang w:eastAsia="ja-JP"/>
        </w:rPr>
        <w:t>公式ロゴ</w:t>
      </w:r>
      <w:r w:rsidR="00896831" w:rsidRPr="00D57D32">
        <w:rPr>
          <w:rFonts w:hint="eastAsia"/>
          <w:sz w:val="22"/>
          <w:lang w:eastAsia="ja-JP"/>
        </w:rPr>
        <w:t>マーク</w:t>
      </w:r>
      <w:r w:rsidRPr="00D57D32">
        <w:rPr>
          <w:sz w:val="22"/>
          <w:lang w:eastAsia="ja-JP"/>
        </w:rPr>
        <w:t>を使用したいので、次のとおり申請します。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803"/>
      </w:tblGrid>
      <w:tr w:rsidR="00D57D32" w:rsidRPr="00D57D32" w14:paraId="435DB498" w14:textId="77777777" w:rsidTr="000438A5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B917" w14:textId="569F98C7" w:rsidR="00BD1584" w:rsidRPr="00D57D32" w:rsidRDefault="00152802" w:rsidP="003D07D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EB5B29">
              <w:rPr>
                <w:bCs/>
                <w:spacing w:val="87"/>
                <w:sz w:val="22"/>
                <w:fitText w:val="1760" w:id="-502038528"/>
              </w:rPr>
              <w:t>使用</w:t>
            </w:r>
            <w:r w:rsidR="00CD67F1" w:rsidRPr="00EB5B29">
              <w:rPr>
                <w:rFonts w:hint="eastAsia"/>
                <w:bCs/>
                <w:spacing w:val="87"/>
                <w:sz w:val="22"/>
                <w:fitText w:val="1760" w:id="-502038528"/>
                <w:lang w:eastAsia="ja-JP"/>
              </w:rPr>
              <w:t>デザイ</w:t>
            </w:r>
            <w:r w:rsidR="00CD67F1" w:rsidRPr="00EB5B29">
              <w:rPr>
                <w:rFonts w:hint="eastAsia"/>
                <w:bCs/>
                <w:spacing w:val="5"/>
                <w:sz w:val="22"/>
                <w:fitText w:val="1760" w:id="-502038528"/>
                <w:lang w:eastAsia="ja-JP"/>
              </w:rPr>
              <w:t>ン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E571" w14:textId="4A5EB09F" w:rsidR="00BD1584" w:rsidRDefault="006D3986" w:rsidP="000438A5">
            <w:pPr>
              <w:spacing w:after="0" w:line="240" w:lineRule="auto"/>
              <w:ind w:firstLineChars="100" w:firstLine="210"/>
              <w:rPr>
                <w:szCs w:val="21"/>
                <w:lang w:eastAsia="ja-JP"/>
              </w:rPr>
            </w:pPr>
            <w:r w:rsidRPr="002E017E">
              <w:rPr>
                <w:rFonts w:hint="eastAsia"/>
                <w:szCs w:val="21"/>
                <w:lang w:eastAsia="ja-JP"/>
              </w:rPr>
              <w:t>カラー（・</w:t>
            </w:r>
            <w:r w:rsidR="00692172" w:rsidRPr="002E017E">
              <w:rPr>
                <w:rFonts w:hint="eastAsia"/>
                <w:szCs w:val="21"/>
                <w:lang w:eastAsia="ja-JP"/>
              </w:rPr>
              <w:t xml:space="preserve">四角型　</w:t>
            </w:r>
            <w:r w:rsidRPr="002E017E">
              <w:rPr>
                <w:rFonts w:hint="eastAsia"/>
                <w:szCs w:val="21"/>
                <w:lang w:eastAsia="ja-JP"/>
              </w:rPr>
              <w:t>・</w:t>
            </w:r>
            <w:r w:rsidR="00692172" w:rsidRPr="002E017E">
              <w:rPr>
                <w:rFonts w:hint="eastAsia"/>
                <w:szCs w:val="21"/>
                <w:lang w:eastAsia="ja-JP"/>
              </w:rPr>
              <w:t>丸</w:t>
            </w:r>
            <w:r w:rsidR="00CF168F">
              <w:rPr>
                <w:rFonts w:hint="eastAsia"/>
                <w:szCs w:val="21"/>
                <w:lang w:eastAsia="ja-JP"/>
              </w:rPr>
              <w:t>型</w:t>
            </w:r>
            <w:r w:rsidR="00692172" w:rsidRPr="002E017E">
              <w:rPr>
                <w:rFonts w:hint="eastAsia"/>
                <w:szCs w:val="21"/>
                <w:lang w:eastAsia="ja-JP"/>
              </w:rPr>
              <w:t xml:space="preserve">　</w:t>
            </w:r>
            <w:r w:rsidRPr="002E017E">
              <w:rPr>
                <w:rFonts w:hint="eastAsia"/>
                <w:szCs w:val="21"/>
                <w:lang w:eastAsia="ja-JP"/>
              </w:rPr>
              <w:t>・</w:t>
            </w:r>
            <w:r w:rsidR="00692172" w:rsidRPr="002E017E">
              <w:rPr>
                <w:rFonts w:hint="eastAsia"/>
                <w:szCs w:val="21"/>
                <w:lang w:eastAsia="ja-JP"/>
              </w:rPr>
              <w:t xml:space="preserve">ｷｬｯﾁﾌﾚｰｽﾞ入縦　</w:t>
            </w:r>
            <w:r w:rsidRPr="002E017E">
              <w:rPr>
                <w:rFonts w:hint="eastAsia"/>
                <w:szCs w:val="21"/>
                <w:lang w:eastAsia="ja-JP"/>
              </w:rPr>
              <w:t>・</w:t>
            </w:r>
            <w:r w:rsidR="00692172" w:rsidRPr="002E017E">
              <w:rPr>
                <w:rFonts w:hint="eastAsia"/>
                <w:szCs w:val="21"/>
                <w:lang w:eastAsia="ja-JP"/>
              </w:rPr>
              <w:t>ｷｬｯﾁﾌﾚｰｽﾞ入横</w:t>
            </w:r>
            <w:r w:rsidR="002E017E">
              <w:rPr>
                <w:rFonts w:hint="eastAsia"/>
                <w:szCs w:val="21"/>
                <w:lang w:eastAsia="ja-JP"/>
              </w:rPr>
              <w:t>）</w:t>
            </w:r>
          </w:p>
          <w:p w14:paraId="6A2C4208" w14:textId="73141841" w:rsidR="002E017E" w:rsidRDefault="002E017E" w:rsidP="000438A5">
            <w:pPr>
              <w:spacing w:after="0" w:line="240" w:lineRule="auto"/>
              <w:ind w:firstLineChars="100" w:firstLine="21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ﾓﾉﾄｰﾝ</w:t>
            </w:r>
            <w:r w:rsidR="0089165D">
              <w:rPr>
                <w:rFonts w:hint="eastAsia"/>
                <w:szCs w:val="21"/>
                <w:lang w:eastAsia="ja-JP"/>
              </w:rPr>
              <w:t xml:space="preserve"> </w:t>
            </w:r>
            <w:r w:rsidRPr="002E017E">
              <w:rPr>
                <w:rFonts w:hint="eastAsia"/>
                <w:szCs w:val="21"/>
                <w:lang w:eastAsia="ja-JP"/>
              </w:rPr>
              <w:t>（・四角型　・丸</w:t>
            </w:r>
            <w:r w:rsidR="00CF168F">
              <w:rPr>
                <w:rFonts w:hint="eastAsia"/>
                <w:szCs w:val="21"/>
                <w:lang w:eastAsia="ja-JP"/>
              </w:rPr>
              <w:t>型</w:t>
            </w:r>
            <w:r w:rsidRPr="002E017E">
              <w:rPr>
                <w:rFonts w:hint="eastAsia"/>
                <w:szCs w:val="21"/>
                <w:lang w:eastAsia="ja-JP"/>
              </w:rPr>
              <w:t xml:space="preserve">　・ｷｬｯﾁﾌﾚｰｽﾞ入縦　・ｷｬｯﾁﾌﾚｰｽﾞ入横</w:t>
            </w:r>
            <w:r>
              <w:rPr>
                <w:rFonts w:hint="eastAsia"/>
                <w:szCs w:val="21"/>
                <w:lang w:eastAsia="ja-JP"/>
              </w:rPr>
              <w:t>）</w:t>
            </w:r>
          </w:p>
          <w:p w14:paraId="30157CB3" w14:textId="4A361102" w:rsidR="00EF7C0B" w:rsidRPr="002E017E" w:rsidRDefault="00EF7C0B" w:rsidP="00EF7C0B">
            <w:pPr>
              <w:spacing w:after="0" w:line="240" w:lineRule="auto"/>
              <w:ind w:firstLineChars="100" w:firstLine="210"/>
              <w:jc w:val="center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（該当するものに○）</w:t>
            </w:r>
          </w:p>
        </w:tc>
      </w:tr>
      <w:tr w:rsidR="00D57D32" w:rsidRPr="00D57D32" w14:paraId="6A6B6C60" w14:textId="77777777" w:rsidTr="000438A5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15B0" w14:textId="78545955" w:rsidR="00BD1584" w:rsidRPr="00D57D32" w:rsidRDefault="00152802" w:rsidP="003D07D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E43C5D">
              <w:rPr>
                <w:bCs/>
                <w:spacing w:val="293"/>
                <w:sz w:val="22"/>
                <w:fitText w:val="1760" w:id="-502038272"/>
              </w:rPr>
              <w:t>使用目</w:t>
            </w:r>
            <w:r w:rsidRPr="00E43C5D">
              <w:rPr>
                <w:bCs/>
                <w:spacing w:val="2"/>
                <w:sz w:val="22"/>
                <w:fitText w:val="1760" w:id="-502038272"/>
              </w:rPr>
              <w:t>的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056A" w14:textId="77777777" w:rsidR="00BD1584" w:rsidRPr="00D57D32" w:rsidRDefault="00BD1584">
            <w:pPr>
              <w:spacing w:after="0" w:line="240" w:lineRule="auto"/>
              <w:rPr>
                <w:sz w:val="22"/>
              </w:rPr>
            </w:pPr>
          </w:p>
        </w:tc>
      </w:tr>
      <w:tr w:rsidR="00D57D32" w:rsidRPr="00D57D32" w14:paraId="71E5AD1E" w14:textId="77777777" w:rsidTr="000438A5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99E8" w14:textId="333FE605" w:rsidR="00BD1584" w:rsidRPr="00D57D32" w:rsidRDefault="00152802" w:rsidP="003D07D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E43C5D">
              <w:rPr>
                <w:bCs/>
                <w:spacing w:val="293"/>
                <w:sz w:val="22"/>
                <w:fitText w:val="1760" w:id="-502038271"/>
              </w:rPr>
              <w:t>使用方</w:t>
            </w:r>
            <w:r w:rsidRPr="00E43C5D">
              <w:rPr>
                <w:bCs/>
                <w:spacing w:val="2"/>
                <w:sz w:val="22"/>
                <w:fitText w:val="1760" w:id="-502038271"/>
              </w:rPr>
              <w:t>法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3CDC" w14:textId="6F5C5DFF" w:rsidR="00BD1584" w:rsidRPr="00D57D32" w:rsidRDefault="00152802">
            <w:pPr>
              <w:spacing w:after="0" w:line="240" w:lineRule="auto"/>
              <w:rPr>
                <w:sz w:val="22"/>
                <w:lang w:eastAsia="ja-JP"/>
              </w:rPr>
            </w:pPr>
            <w:r w:rsidRPr="00D57D32">
              <w:rPr>
                <w:sz w:val="22"/>
                <w:lang w:eastAsia="ja-JP"/>
              </w:rPr>
              <w:t>（媒体・掲載箇所・サイズ・配置・URL等）</w:t>
            </w:r>
          </w:p>
        </w:tc>
      </w:tr>
      <w:tr w:rsidR="00D57D32" w:rsidRPr="00D57D32" w14:paraId="42C1C1D9" w14:textId="77777777" w:rsidTr="000438A5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5901" w14:textId="046CEFA8" w:rsidR="00BD1584" w:rsidRPr="00D57D32" w:rsidRDefault="00152802" w:rsidP="003D07D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F554B0">
              <w:rPr>
                <w:bCs/>
                <w:spacing w:val="293"/>
                <w:sz w:val="22"/>
                <w:fitText w:val="1760" w:id="-502038270"/>
              </w:rPr>
              <w:t>使用場</w:t>
            </w:r>
            <w:r w:rsidRPr="00F554B0">
              <w:rPr>
                <w:bCs/>
                <w:spacing w:val="2"/>
                <w:sz w:val="22"/>
                <w:fitText w:val="1760" w:id="-502038270"/>
              </w:rPr>
              <w:t>所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2DA5" w14:textId="77777777" w:rsidR="00BD1584" w:rsidRPr="00D57D32" w:rsidRDefault="00152802">
            <w:pPr>
              <w:spacing w:after="0" w:line="240" w:lineRule="auto"/>
              <w:rPr>
                <w:sz w:val="22"/>
                <w:lang w:eastAsia="zh-TW"/>
              </w:rPr>
            </w:pPr>
            <w:r w:rsidRPr="00D57D32">
              <w:rPr>
                <w:sz w:val="22"/>
                <w:lang w:eastAsia="zh-TW"/>
              </w:rPr>
              <w:t>（掲出場所、配布先、販売先、配信先等）</w:t>
            </w:r>
          </w:p>
        </w:tc>
      </w:tr>
      <w:tr w:rsidR="00D57D32" w:rsidRPr="00D57D32" w14:paraId="4BFB9752" w14:textId="77777777" w:rsidTr="000438A5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706F" w14:textId="799BA429" w:rsidR="00BD1584" w:rsidRPr="00D57D32" w:rsidRDefault="00152802" w:rsidP="003D07D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F554B0">
              <w:rPr>
                <w:bCs/>
                <w:spacing w:val="293"/>
                <w:sz w:val="22"/>
                <w:fitText w:val="1760" w:id="-502038269"/>
              </w:rPr>
              <w:t>使用期</w:t>
            </w:r>
            <w:r w:rsidRPr="00F554B0">
              <w:rPr>
                <w:bCs/>
                <w:spacing w:val="2"/>
                <w:sz w:val="22"/>
                <w:fitText w:val="1760" w:id="-502038269"/>
              </w:rPr>
              <w:t>間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1A8F" w14:textId="63247D19" w:rsidR="00BD1584" w:rsidRPr="00D57D32" w:rsidRDefault="00EA64D6" w:rsidP="00B71F93">
            <w:pPr>
              <w:spacing w:after="0" w:line="240" w:lineRule="auto"/>
              <w:ind w:firstLineChars="100" w:firstLine="220"/>
              <w:rPr>
                <w:sz w:val="22"/>
              </w:rPr>
            </w:pPr>
            <w:r w:rsidRPr="00D57D32">
              <w:rPr>
                <w:rFonts w:hint="eastAsia"/>
                <w:sz w:val="22"/>
                <w:lang w:eastAsia="ja-JP"/>
              </w:rPr>
              <w:t>令和</w:t>
            </w:r>
            <w:r w:rsidR="002E711A" w:rsidRPr="00D57D32">
              <w:rPr>
                <w:rFonts w:hint="eastAsia"/>
                <w:sz w:val="22"/>
                <w:lang w:eastAsia="ja-JP"/>
              </w:rPr>
              <w:t xml:space="preserve">　　</w:t>
            </w:r>
            <w:r w:rsidR="00152802" w:rsidRPr="00D57D32">
              <w:rPr>
                <w:sz w:val="22"/>
              </w:rPr>
              <w:t>年</w:t>
            </w:r>
            <w:r w:rsidR="002E711A" w:rsidRPr="00D57D32">
              <w:rPr>
                <w:rFonts w:hint="eastAsia"/>
                <w:sz w:val="22"/>
                <w:lang w:eastAsia="ja-JP"/>
              </w:rPr>
              <w:t xml:space="preserve">　　</w:t>
            </w:r>
            <w:r w:rsidR="00152802" w:rsidRPr="00D57D32">
              <w:rPr>
                <w:sz w:val="22"/>
              </w:rPr>
              <w:t>月</w:t>
            </w:r>
            <w:r w:rsidR="002E711A" w:rsidRPr="00D57D32">
              <w:rPr>
                <w:rFonts w:hint="eastAsia"/>
                <w:sz w:val="22"/>
                <w:lang w:eastAsia="ja-JP"/>
              </w:rPr>
              <w:t xml:space="preserve">　　</w:t>
            </w:r>
            <w:r w:rsidR="00152802" w:rsidRPr="00D57D32">
              <w:rPr>
                <w:sz w:val="22"/>
              </w:rPr>
              <w:t xml:space="preserve">日　～　</w:t>
            </w:r>
            <w:r w:rsidR="002E711A" w:rsidRPr="00D57D32">
              <w:rPr>
                <w:rFonts w:hint="eastAsia"/>
                <w:sz w:val="22"/>
                <w:lang w:eastAsia="ja-JP"/>
              </w:rPr>
              <w:t xml:space="preserve">令和　　</w:t>
            </w:r>
            <w:r w:rsidR="00152802" w:rsidRPr="00D57D32">
              <w:rPr>
                <w:sz w:val="22"/>
              </w:rPr>
              <w:t>年</w:t>
            </w:r>
            <w:r w:rsidR="002E711A" w:rsidRPr="00D57D32">
              <w:rPr>
                <w:rFonts w:hint="eastAsia"/>
                <w:sz w:val="22"/>
                <w:lang w:eastAsia="ja-JP"/>
              </w:rPr>
              <w:t xml:space="preserve">　　</w:t>
            </w:r>
            <w:r w:rsidR="00152802" w:rsidRPr="00D57D32">
              <w:rPr>
                <w:sz w:val="22"/>
              </w:rPr>
              <w:t>月</w:t>
            </w:r>
            <w:r w:rsidR="002E711A" w:rsidRPr="00D57D32">
              <w:rPr>
                <w:rFonts w:hint="eastAsia"/>
                <w:sz w:val="22"/>
                <w:lang w:eastAsia="ja-JP"/>
              </w:rPr>
              <w:t xml:space="preserve">　　</w:t>
            </w:r>
            <w:r w:rsidR="00152802" w:rsidRPr="00D57D32">
              <w:rPr>
                <w:sz w:val="22"/>
              </w:rPr>
              <w:t>日</w:t>
            </w:r>
          </w:p>
        </w:tc>
      </w:tr>
      <w:tr w:rsidR="00D57D32" w:rsidRPr="00D57D32" w14:paraId="279B8F46" w14:textId="77777777" w:rsidTr="000438A5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078C" w14:textId="75B4D648" w:rsidR="00BD1584" w:rsidRPr="00D57D32" w:rsidRDefault="00152802" w:rsidP="003D07D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B9084B">
              <w:rPr>
                <w:bCs/>
                <w:spacing w:val="293"/>
                <w:sz w:val="22"/>
                <w:fitText w:val="1760" w:id="-502038268"/>
              </w:rPr>
              <w:t>使用数</w:t>
            </w:r>
            <w:r w:rsidRPr="00B9084B">
              <w:rPr>
                <w:bCs/>
                <w:spacing w:val="2"/>
                <w:sz w:val="22"/>
                <w:fitText w:val="1760" w:id="-502038268"/>
              </w:rPr>
              <w:t>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8C5" w14:textId="48686543" w:rsidR="00BD1584" w:rsidRPr="00D57D32" w:rsidRDefault="00152802">
            <w:pPr>
              <w:spacing w:after="0" w:line="240" w:lineRule="auto"/>
              <w:rPr>
                <w:sz w:val="22"/>
              </w:rPr>
            </w:pPr>
            <w:r w:rsidRPr="00D57D32">
              <w:rPr>
                <w:sz w:val="22"/>
              </w:rPr>
              <w:t>（部数、数量等）</w:t>
            </w:r>
          </w:p>
        </w:tc>
      </w:tr>
      <w:tr w:rsidR="00D57D32" w:rsidRPr="00D57D32" w14:paraId="730505EB" w14:textId="77777777" w:rsidTr="000438A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44E0" w14:textId="77777777" w:rsidR="00BD1584" w:rsidRPr="00D57D32" w:rsidRDefault="00152802" w:rsidP="003D07D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B9084B">
              <w:rPr>
                <w:bCs/>
                <w:spacing w:val="87"/>
                <w:sz w:val="22"/>
                <w:fitText w:val="1760" w:id="-502038267"/>
              </w:rPr>
              <w:t>担当者連絡</w:t>
            </w:r>
            <w:r w:rsidRPr="00B9084B">
              <w:rPr>
                <w:bCs/>
                <w:spacing w:val="5"/>
                <w:sz w:val="22"/>
                <w:fitText w:val="1760" w:id="-502038267"/>
              </w:rPr>
              <w:t>先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CA56" w14:textId="77777777" w:rsidR="00934140" w:rsidRPr="00D57D32" w:rsidRDefault="00152802">
            <w:pPr>
              <w:spacing w:after="0" w:line="240" w:lineRule="auto"/>
              <w:rPr>
                <w:sz w:val="22"/>
                <w:lang w:eastAsia="ja-JP"/>
              </w:rPr>
            </w:pPr>
            <w:r w:rsidRPr="00D57D32">
              <w:rPr>
                <w:sz w:val="22"/>
                <w:lang w:eastAsia="ja-JP"/>
              </w:rPr>
              <w:t>氏名：</w:t>
            </w:r>
          </w:p>
          <w:p w14:paraId="432713FF" w14:textId="77777777" w:rsidR="00934140" w:rsidRPr="00D57D32" w:rsidRDefault="00152802">
            <w:pPr>
              <w:spacing w:after="0" w:line="240" w:lineRule="auto"/>
              <w:rPr>
                <w:sz w:val="22"/>
                <w:lang w:eastAsia="ja-JP"/>
              </w:rPr>
            </w:pPr>
            <w:r w:rsidRPr="00D57D32">
              <w:rPr>
                <w:sz w:val="22"/>
                <w:lang w:eastAsia="ja-JP"/>
              </w:rPr>
              <w:t>電話：</w:t>
            </w:r>
          </w:p>
          <w:p w14:paraId="0B63140E" w14:textId="084B1310" w:rsidR="00BD1584" w:rsidRPr="00D57D32" w:rsidRDefault="00152802">
            <w:pPr>
              <w:spacing w:after="0" w:line="240" w:lineRule="auto"/>
              <w:rPr>
                <w:sz w:val="22"/>
                <w:lang w:eastAsia="ja-JP"/>
              </w:rPr>
            </w:pPr>
            <w:r w:rsidRPr="00D57D32">
              <w:rPr>
                <w:sz w:val="22"/>
                <w:lang w:eastAsia="ja-JP"/>
              </w:rPr>
              <w:t>メール：</w:t>
            </w:r>
          </w:p>
        </w:tc>
      </w:tr>
    </w:tbl>
    <w:p w14:paraId="664C8A1B" w14:textId="77777777" w:rsidR="007D3920" w:rsidRPr="00D57D32" w:rsidRDefault="007D3920" w:rsidP="007D3920">
      <w:pPr>
        <w:spacing w:after="0"/>
        <w:rPr>
          <w:sz w:val="22"/>
          <w:szCs w:val="24"/>
          <w:lang w:eastAsia="ja-JP"/>
        </w:rPr>
      </w:pPr>
      <w:r w:rsidRPr="00D57D32">
        <w:rPr>
          <w:sz w:val="22"/>
          <w:szCs w:val="24"/>
          <w:lang w:eastAsia="ja-JP"/>
        </w:rPr>
        <w:t>【添付書類】企画書（デザイン、レイアウト図、原稿等）／その他参考資料</w:t>
      </w:r>
    </w:p>
    <w:p w14:paraId="215B294B" w14:textId="77777777" w:rsidR="007D3920" w:rsidRPr="00D57D32" w:rsidRDefault="007D3920" w:rsidP="007D3920">
      <w:pPr>
        <w:spacing w:beforeLines="20" w:before="69" w:after="0"/>
        <w:ind w:firstLineChars="100" w:firstLine="220"/>
        <w:rPr>
          <w:sz w:val="22"/>
          <w:u w:val="single"/>
          <w:lang w:eastAsia="ja-JP"/>
        </w:rPr>
      </w:pPr>
      <w:r w:rsidRPr="00D57D32">
        <w:rPr>
          <w:rFonts w:hint="eastAsia"/>
          <w:sz w:val="22"/>
          <w:u w:val="single"/>
          <w:lang w:eastAsia="ja-JP"/>
        </w:rPr>
        <w:t>※完成後、成果品の見本（写真、スクリーンショットを含む。）を送付してください。</w:t>
      </w:r>
    </w:p>
    <w:p w14:paraId="10705061" w14:textId="77777777" w:rsidR="007D3920" w:rsidRDefault="007D3920" w:rsidP="001E5C04">
      <w:pPr>
        <w:spacing w:after="0"/>
        <w:ind w:firstLineChars="100" w:firstLine="210"/>
        <w:rPr>
          <w:szCs w:val="21"/>
          <w:lang w:eastAsia="ja-JP"/>
        </w:rPr>
      </w:pPr>
    </w:p>
    <w:p w14:paraId="58E2D799" w14:textId="531E4385" w:rsidR="00F66E28" w:rsidRPr="00F66E28" w:rsidRDefault="00A60078" w:rsidP="001E5C04">
      <w:pPr>
        <w:spacing w:after="0"/>
        <w:ind w:firstLineChars="100" w:firstLine="22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次</w:t>
      </w:r>
      <w:r w:rsidR="009F5DCE">
        <w:rPr>
          <w:rFonts w:hint="eastAsia"/>
          <w:sz w:val="22"/>
          <w:lang w:eastAsia="ja-JP"/>
        </w:rPr>
        <w:t>の</w:t>
      </w:r>
      <w:r w:rsidR="00F66E28" w:rsidRPr="00F66E28">
        <w:rPr>
          <w:rFonts w:hint="eastAsia"/>
          <w:sz w:val="22"/>
          <w:lang w:eastAsia="ja-JP"/>
        </w:rPr>
        <w:t>資格要件を遵守していることを確認し、該当するチェックボックスに</w:t>
      </w:r>
      <w:r w:rsidR="009F5DCE">
        <w:rPr>
          <w:rFonts w:hint="eastAsia"/>
          <w:sz w:val="22"/>
          <w:lang w:eastAsia="ja-JP"/>
        </w:rPr>
        <w:t>☑</w:t>
      </w:r>
      <w:r w:rsidR="00F66E28" w:rsidRPr="00F66E28">
        <w:rPr>
          <w:rFonts w:hint="eastAsia"/>
          <w:sz w:val="22"/>
          <w:lang w:eastAsia="ja-JP"/>
        </w:rPr>
        <w:t>をつけてください。</w:t>
      </w:r>
    </w:p>
    <w:p w14:paraId="4BDB5E61" w14:textId="77777777" w:rsidR="00045569" w:rsidRDefault="00F66E28" w:rsidP="004053AF">
      <w:pPr>
        <w:spacing w:after="0"/>
        <w:ind w:firstLineChars="100" w:firstLine="220"/>
        <w:rPr>
          <w:sz w:val="22"/>
          <w:lang w:eastAsia="ja-JP"/>
        </w:rPr>
      </w:pPr>
      <w:r w:rsidRPr="00F66E28">
        <w:rPr>
          <w:sz w:val="22"/>
          <w:lang w:eastAsia="ja-JP"/>
        </w:rPr>
        <w:t>☐ 暴力団員</w:t>
      </w:r>
      <w:r w:rsidR="004A3968">
        <w:rPr>
          <w:rFonts w:hint="eastAsia"/>
          <w:sz w:val="22"/>
          <w:lang w:eastAsia="ja-JP"/>
        </w:rPr>
        <w:t>による</w:t>
      </w:r>
      <w:r w:rsidR="008E0552">
        <w:rPr>
          <w:rFonts w:hint="eastAsia"/>
          <w:sz w:val="22"/>
          <w:lang w:eastAsia="ja-JP"/>
        </w:rPr>
        <w:t>不当な行為の防止等に関する法律（平成３年法律第77条）に規定する暴力</w:t>
      </w:r>
    </w:p>
    <w:p w14:paraId="7362108F" w14:textId="029F33A2" w:rsidR="00F66E28" w:rsidRPr="00F66E28" w:rsidRDefault="008E0552" w:rsidP="00045569">
      <w:pPr>
        <w:spacing w:after="0"/>
        <w:ind w:firstLineChars="250" w:firstLine="55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団及び暴力団員に該当しないこと</w:t>
      </w:r>
      <w:r w:rsidR="00EB422B">
        <w:rPr>
          <w:rFonts w:hint="eastAsia"/>
          <w:sz w:val="22"/>
          <w:lang w:eastAsia="ja-JP"/>
        </w:rPr>
        <w:t>。</w:t>
      </w:r>
    </w:p>
    <w:p w14:paraId="3784BA97" w14:textId="77777777" w:rsidR="002E10A7" w:rsidRDefault="00F66E28" w:rsidP="002E10A7">
      <w:pPr>
        <w:spacing w:after="0"/>
        <w:ind w:firstLineChars="100" w:firstLine="220"/>
        <w:rPr>
          <w:sz w:val="22"/>
          <w:lang w:eastAsia="ja-JP"/>
        </w:rPr>
      </w:pPr>
      <w:r w:rsidRPr="00F66E28">
        <w:rPr>
          <w:sz w:val="22"/>
          <w:lang w:eastAsia="ja-JP"/>
        </w:rPr>
        <w:t xml:space="preserve">☐ </w:t>
      </w:r>
      <w:r w:rsidR="00C638E5" w:rsidRPr="00047D55">
        <w:rPr>
          <w:rFonts w:hint="eastAsia"/>
          <w:sz w:val="22"/>
          <w:lang w:eastAsia="ja-JP"/>
        </w:rPr>
        <w:t>風俗営業等の規制及び業務の適正化等に関する法律（昭和23年法律第122号）に規定する</w:t>
      </w:r>
    </w:p>
    <w:p w14:paraId="15D29FB4" w14:textId="77777777" w:rsidR="00393220" w:rsidRDefault="00C638E5" w:rsidP="00095611">
      <w:pPr>
        <w:spacing w:after="0"/>
        <w:ind w:firstLineChars="250" w:firstLine="550"/>
        <w:rPr>
          <w:sz w:val="22"/>
          <w:lang w:eastAsia="ja-JP"/>
        </w:rPr>
      </w:pPr>
      <w:r w:rsidRPr="00047D55">
        <w:rPr>
          <w:rFonts w:hint="eastAsia"/>
          <w:sz w:val="22"/>
          <w:lang w:eastAsia="ja-JP"/>
        </w:rPr>
        <w:t>風俗営業を行</w:t>
      </w:r>
      <w:r w:rsidR="007F1F4E">
        <w:rPr>
          <w:rFonts w:hint="eastAsia"/>
          <w:sz w:val="22"/>
          <w:lang w:eastAsia="ja-JP"/>
        </w:rPr>
        <w:t>っていないこと</w:t>
      </w:r>
      <w:r w:rsidR="00095611">
        <w:rPr>
          <w:rFonts w:hint="eastAsia"/>
          <w:sz w:val="22"/>
          <w:lang w:eastAsia="ja-JP"/>
        </w:rPr>
        <w:t>（同法第２条第１項第５号に規定する営業</w:t>
      </w:r>
      <w:r w:rsidR="00393220">
        <w:rPr>
          <w:rFonts w:hint="eastAsia"/>
          <w:sz w:val="22"/>
          <w:lang w:eastAsia="ja-JP"/>
        </w:rPr>
        <w:t>（ゲームセンター</w:t>
      </w:r>
    </w:p>
    <w:p w14:paraId="17FDADAA" w14:textId="0A74626F" w:rsidR="00095611" w:rsidRPr="00F66E28" w:rsidRDefault="00393220" w:rsidP="00095611">
      <w:pPr>
        <w:spacing w:after="0"/>
        <w:ind w:firstLineChars="250" w:firstLine="55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等）</w:t>
      </w:r>
      <w:r w:rsidR="00095611">
        <w:rPr>
          <w:rFonts w:hint="eastAsia"/>
          <w:sz w:val="22"/>
          <w:lang w:eastAsia="ja-JP"/>
        </w:rPr>
        <w:t>を除く</w:t>
      </w:r>
      <w:r w:rsidR="00A60078">
        <w:rPr>
          <w:rFonts w:hint="eastAsia"/>
          <w:sz w:val="22"/>
          <w:lang w:eastAsia="ja-JP"/>
        </w:rPr>
        <w:t>。</w:t>
      </w:r>
      <w:r w:rsidR="00095611">
        <w:rPr>
          <w:rFonts w:hint="eastAsia"/>
          <w:sz w:val="22"/>
          <w:lang w:eastAsia="ja-JP"/>
        </w:rPr>
        <w:t>）</w:t>
      </w:r>
      <w:r w:rsidR="00EB422B">
        <w:rPr>
          <w:rFonts w:hint="eastAsia"/>
          <w:sz w:val="22"/>
          <w:lang w:eastAsia="ja-JP"/>
        </w:rPr>
        <w:t>。</w:t>
      </w:r>
    </w:p>
    <w:p w14:paraId="130B5C22" w14:textId="77777777" w:rsidR="002E10A7" w:rsidRDefault="00F66E28" w:rsidP="002E10A7">
      <w:pPr>
        <w:spacing w:after="0"/>
        <w:ind w:firstLineChars="100" w:firstLine="220"/>
        <w:rPr>
          <w:sz w:val="22"/>
          <w:lang w:eastAsia="ja-JP"/>
        </w:rPr>
      </w:pPr>
      <w:r w:rsidRPr="00F66E28">
        <w:rPr>
          <w:sz w:val="22"/>
          <w:lang w:eastAsia="ja-JP"/>
        </w:rPr>
        <w:t xml:space="preserve">☐ </w:t>
      </w:r>
      <w:r w:rsidR="001E5C04" w:rsidRPr="00047D55">
        <w:rPr>
          <w:rFonts w:hint="eastAsia"/>
          <w:sz w:val="22"/>
          <w:lang w:eastAsia="ja-JP"/>
        </w:rPr>
        <w:t>特定商取引に関する法律（昭和51年法律第57号）規定する連鎖販売取引を行</w:t>
      </w:r>
      <w:r w:rsidR="007F1F4E">
        <w:rPr>
          <w:rFonts w:hint="eastAsia"/>
          <w:sz w:val="22"/>
          <w:lang w:eastAsia="ja-JP"/>
        </w:rPr>
        <w:t>って</w:t>
      </w:r>
      <w:r w:rsidR="001E5C04">
        <w:rPr>
          <w:rFonts w:hint="eastAsia"/>
          <w:sz w:val="22"/>
          <w:lang w:eastAsia="ja-JP"/>
        </w:rPr>
        <w:t>いないこ</w:t>
      </w:r>
    </w:p>
    <w:p w14:paraId="5AEE56E1" w14:textId="15D032C7" w:rsidR="00F205D5" w:rsidRPr="00D57D32" w:rsidRDefault="001E5C04" w:rsidP="00EB5B29">
      <w:pPr>
        <w:spacing w:after="0"/>
        <w:ind w:firstLineChars="250" w:firstLine="550"/>
        <w:rPr>
          <w:szCs w:val="21"/>
          <w:lang w:eastAsia="ja-JP"/>
        </w:rPr>
      </w:pPr>
      <w:r>
        <w:rPr>
          <w:rFonts w:hint="eastAsia"/>
          <w:sz w:val="22"/>
          <w:lang w:eastAsia="ja-JP"/>
        </w:rPr>
        <w:t>と</w:t>
      </w:r>
      <w:r w:rsidR="00EB422B">
        <w:rPr>
          <w:rFonts w:hint="eastAsia"/>
          <w:sz w:val="22"/>
          <w:lang w:eastAsia="ja-JP"/>
        </w:rPr>
        <w:t>。</w:t>
      </w:r>
      <w:r w:rsidR="00F205D5" w:rsidRPr="00D57D32">
        <w:rPr>
          <w:szCs w:val="21"/>
          <w:lang w:eastAsia="ja-JP"/>
        </w:rPr>
        <w:br w:type="page"/>
      </w:r>
    </w:p>
    <w:p w14:paraId="0C2BEC98" w14:textId="22100075" w:rsidR="00BD1584" w:rsidRPr="00D57D32" w:rsidRDefault="00152802">
      <w:pPr>
        <w:spacing w:after="120"/>
        <w:rPr>
          <w:sz w:val="22"/>
          <w:lang w:eastAsia="ja-JP"/>
        </w:rPr>
      </w:pPr>
      <w:r w:rsidRPr="00D57D32">
        <w:rPr>
          <w:sz w:val="22"/>
          <w:lang w:eastAsia="ja-JP"/>
        </w:rPr>
        <w:lastRenderedPageBreak/>
        <w:t>様式第２号（第３条関係）</w:t>
      </w:r>
    </w:p>
    <w:p w14:paraId="0C2048AE" w14:textId="6449CFCB" w:rsidR="00BD1584" w:rsidRPr="00D57D32" w:rsidRDefault="00152802">
      <w:pPr>
        <w:spacing w:after="160"/>
        <w:jc w:val="center"/>
        <w:rPr>
          <w:lang w:eastAsia="ja-JP"/>
        </w:rPr>
      </w:pPr>
      <w:r w:rsidRPr="00D57D32">
        <w:rPr>
          <w:b/>
          <w:sz w:val="28"/>
          <w:lang w:eastAsia="ja-JP"/>
        </w:rPr>
        <w:t>公式ロゴ</w:t>
      </w:r>
      <w:r w:rsidR="00EF746A" w:rsidRPr="00D57D32">
        <w:rPr>
          <w:rFonts w:hint="eastAsia"/>
          <w:b/>
          <w:sz w:val="28"/>
          <w:lang w:eastAsia="ja-JP"/>
        </w:rPr>
        <w:t>マーク</w:t>
      </w:r>
      <w:r w:rsidRPr="00D57D32">
        <w:rPr>
          <w:b/>
          <w:sz w:val="28"/>
          <w:lang w:eastAsia="ja-JP"/>
        </w:rPr>
        <w:t>使用届出書</w:t>
      </w:r>
    </w:p>
    <w:p w14:paraId="4D90FD4C" w14:textId="77777777" w:rsidR="00BD1584" w:rsidRPr="00D57D32" w:rsidRDefault="00152802">
      <w:pPr>
        <w:spacing w:after="120"/>
        <w:jc w:val="right"/>
        <w:rPr>
          <w:sz w:val="22"/>
          <w:szCs w:val="24"/>
        </w:rPr>
      </w:pPr>
      <w:r w:rsidRPr="00D57D32">
        <w:rPr>
          <w:sz w:val="22"/>
          <w:szCs w:val="24"/>
        </w:rPr>
        <w:t>令和　　年　　月　　日</w:t>
      </w:r>
    </w:p>
    <w:p w14:paraId="4E522E64" w14:textId="77777777" w:rsidR="00BD1584" w:rsidRPr="00D57D32" w:rsidRDefault="00152802" w:rsidP="005531D7">
      <w:pPr>
        <w:spacing w:after="0"/>
        <w:ind w:firstLineChars="100" w:firstLine="220"/>
        <w:rPr>
          <w:sz w:val="22"/>
          <w:szCs w:val="24"/>
          <w:lang w:eastAsia="ja-JP"/>
        </w:rPr>
      </w:pPr>
      <w:r w:rsidRPr="00D57D32">
        <w:rPr>
          <w:sz w:val="22"/>
          <w:szCs w:val="24"/>
          <w:lang w:eastAsia="ja-JP"/>
        </w:rPr>
        <w:t>宇野千代ドラマ観光推進実行委員会</w:t>
      </w:r>
    </w:p>
    <w:p w14:paraId="49AE63DD" w14:textId="06E086C5" w:rsidR="00BA774A" w:rsidRPr="00D57D32" w:rsidRDefault="00BA774A" w:rsidP="00BA774A">
      <w:pPr>
        <w:spacing w:after="160"/>
        <w:ind w:firstLineChars="200" w:firstLine="440"/>
        <w:rPr>
          <w:sz w:val="22"/>
          <w:lang w:eastAsia="zh-TW"/>
        </w:rPr>
      </w:pPr>
      <w:r w:rsidRPr="00D57D32">
        <w:rPr>
          <w:sz w:val="22"/>
          <w:lang w:eastAsia="zh-TW"/>
        </w:rPr>
        <w:t>会長</w:t>
      </w:r>
      <w:r w:rsidRPr="00D57D32"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  <w:lang w:eastAsia="zh-TW"/>
        </w:rPr>
        <w:t>福田　良彦</w:t>
      </w:r>
      <w:r w:rsidRPr="00D57D32">
        <w:rPr>
          <w:rFonts w:hint="eastAsia"/>
          <w:sz w:val="22"/>
          <w:lang w:eastAsia="zh-TW"/>
        </w:rPr>
        <w:t xml:space="preserve">　</w:t>
      </w:r>
      <w:r w:rsidRPr="00D57D32">
        <w:rPr>
          <w:sz w:val="22"/>
          <w:lang w:eastAsia="zh-TW"/>
        </w:rPr>
        <w:t>様</w:t>
      </w:r>
    </w:p>
    <w:p w14:paraId="12AC7C95" w14:textId="7AB20652" w:rsidR="00BD1584" w:rsidRPr="00D57D32" w:rsidRDefault="00152802" w:rsidP="00FC5B68">
      <w:pPr>
        <w:spacing w:after="0"/>
        <w:ind w:firstLineChars="1700" w:firstLine="3740"/>
        <w:rPr>
          <w:sz w:val="22"/>
          <w:szCs w:val="24"/>
        </w:rPr>
      </w:pPr>
      <w:r w:rsidRPr="00D57D32">
        <w:rPr>
          <w:sz w:val="22"/>
          <w:szCs w:val="24"/>
        </w:rPr>
        <w:t>（</w:t>
      </w:r>
      <w:r w:rsidR="00541834" w:rsidRPr="00D57D32">
        <w:rPr>
          <w:rFonts w:hint="eastAsia"/>
          <w:sz w:val="22"/>
          <w:szCs w:val="24"/>
          <w:lang w:eastAsia="ja-JP"/>
        </w:rPr>
        <w:t>届出者</w:t>
      </w:r>
      <w:r w:rsidRPr="00D57D32">
        <w:rPr>
          <w:sz w:val="22"/>
          <w:szCs w:val="24"/>
        </w:rPr>
        <w:t>）</w:t>
      </w:r>
    </w:p>
    <w:p w14:paraId="7E340956" w14:textId="36B83DAB" w:rsidR="00BD1584" w:rsidRPr="00D57D32" w:rsidRDefault="00152802" w:rsidP="00FC5B68">
      <w:pPr>
        <w:ind w:firstLineChars="1700" w:firstLine="3740"/>
        <w:rPr>
          <w:sz w:val="22"/>
          <w:szCs w:val="24"/>
        </w:rPr>
      </w:pPr>
      <w:r w:rsidRPr="00D57D32">
        <w:rPr>
          <w:sz w:val="22"/>
          <w:szCs w:val="24"/>
        </w:rPr>
        <w:t>住　所（</w:t>
      </w:r>
      <w:r w:rsidR="00541834" w:rsidRPr="00D57D32">
        <w:rPr>
          <w:rFonts w:hint="eastAsia"/>
          <w:sz w:val="22"/>
          <w:szCs w:val="24"/>
          <w:lang w:eastAsia="ja-JP"/>
        </w:rPr>
        <w:t>所在地</w:t>
      </w:r>
      <w:r w:rsidRPr="00D57D32">
        <w:rPr>
          <w:sz w:val="22"/>
          <w:szCs w:val="24"/>
        </w:rPr>
        <w:t>）</w:t>
      </w:r>
    </w:p>
    <w:p w14:paraId="2D5724B3" w14:textId="77777777" w:rsidR="00BD1584" w:rsidRPr="00D57D32" w:rsidRDefault="00152802" w:rsidP="00FC5B68">
      <w:pPr>
        <w:spacing w:after="160"/>
        <w:ind w:firstLineChars="1700" w:firstLine="3740"/>
        <w:rPr>
          <w:sz w:val="22"/>
          <w:szCs w:val="24"/>
          <w:lang w:eastAsia="ja-JP"/>
        </w:rPr>
      </w:pPr>
      <w:r w:rsidRPr="00D57D32">
        <w:rPr>
          <w:sz w:val="22"/>
          <w:szCs w:val="24"/>
          <w:lang w:eastAsia="ja-JP"/>
        </w:rPr>
        <w:t>氏　名（名称及び代表者）</w:t>
      </w:r>
    </w:p>
    <w:p w14:paraId="0327B5A2" w14:textId="7EB5979A" w:rsidR="00BD1584" w:rsidRPr="00D57D32" w:rsidRDefault="00152802" w:rsidP="00DA182C">
      <w:pPr>
        <w:spacing w:after="120"/>
        <w:ind w:firstLineChars="100" w:firstLine="220"/>
        <w:rPr>
          <w:sz w:val="22"/>
          <w:szCs w:val="24"/>
          <w:lang w:eastAsia="ja-JP"/>
        </w:rPr>
      </w:pPr>
      <w:r w:rsidRPr="00D57D32">
        <w:rPr>
          <w:sz w:val="22"/>
          <w:szCs w:val="24"/>
          <w:lang w:eastAsia="ja-JP"/>
        </w:rPr>
        <w:t>公式ロゴ</w:t>
      </w:r>
      <w:r w:rsidR="001A268E" w:rsidRPr="00D57D32">
        <w:rPr>
          <w:rFonts w:hint="eastAsia"/>
          <w:sz w:val="22"/>
          <w:szCs w:val="24"/>
          <w:lang w:eastAsia="ja-JP"/>
        </w:rPr>
        <w:t>マーク</w:t>
      </w:r>
      <w:r w:rsidRPr="00D57D32">
        <w:rPr>
          <w:sz w:val="22"/>
          <w:szCs w:val="24"/>
          <w:lang w:eastAsia="ja-JP"/>
        </w:rPr>
        <w:t>を使用するので、次のとおり届け出ます。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D57D32" w:rsidRPr="00D57D32" w14:paraId="64E48886" w14:textId="77777777" w:rsidTr="00F70781">
        <w:trPr>
          <w:trHeight w:val="567"/>
          <w:jc w:val="center"/>
        </w:trPr>
        <w:tc>
          <w:tcPr>
            <w:tcW w:w="2268" w:type="dxa"/>
            <w:vAlign w:val="center"/>
          </w:tcPr>
          <w:p w14:paraId="256FA9B9" w14:textId="78DD07EB" w:rsidR="00BD1584" w:rsidRPr="00D57D32" w:rsidRDefault="00EB5B29" w:rsidP="0097215A">
            <w:pPr>
              <w:spacing w:after="0" w:line="240" w:lineRule="auto"/>
              <w:jc w:val="distribute"/>
              <w:rPr>
                <w:bCs/>
                <w:sz w:val="22"/>
                <w:szCs w:val="24"/>
              </w:rPr>
            </w:pPr>
            <w:r w:rsidRPr="000B02DA">
              <w:rPr>
                <w:bCs/>
                <w:spacing w:val="87"/>
                <w:sz w:val="22"/>
                <w:fitText w:val="1760" w:id="-502038528"/>
              </w:rPr>
              <w:t>使用</w:t>
            </w:r>
            <w:r w:rsidRPr="000B02DA">
              <w:rPr>
                <w:rFonts w:hint="eastAsia"/>
                <w:bCs/>
                <w:spacing w:val="87"/>
                <w:sz w:val="22"/>
                <w:fitText w:val="1760" w:id="-502038528"/>
                <w:lang w:eastAsia="ja-JP"/>
              </w:rPr>
              <w:t>デザイ</w:t>
            </w:r>
            <w:r w:rsidRPr="000B02DA">
              <w:rPr>
                <w:rFonts w:hint="eastAsia"/>
                <w:bCs/>
                <w:spacing w:val="5"/>
                <w:sz w:val="22"/>
                <w:fitText w:val="1760" w:id="-502038528"/>
                <w:lang w:eastAsia="ja-JP"/>
              </w:rPr>
              <w:t>ン</w:t>
            </w:r>
          </w:p>
        </w:tc>
        <w:tc>
          <w:tcPr>
            <w:tcW w:w="7087" w:type="dxa"/>
            <w:vAlign w:val="center"/>
          </w:tcPr>
          <w:p w14:paraId="2C83058F" w14:textId="0BFBC862" w:rsidR="0089165D" w:rsidRDefault="0089165D" w:rsidP="0089165D">
            <w:pPr>
              <w:spacing w:after="0" w:line="240" w:lineRule="auto"/>
              <w:ind w:firstLineChars="100" w:firstLine="210"/>
              <w:rPr>
                <w:szCs w:val="21"/>
                <w:lang w:eastAsia="ja-JP"/>
              </w:rPr>
            </w:pPr>
            <w:r w:rsidRPr="00F73781">
              <w:rPr>
                <w:rFonts w:hint="eastAsia"/>
                <w:szCs w:val="21"/>
                <w:fitText w:val="630" w:id="-502029311"/>
                <w:lang w:eastAsia="ja-JP"/>
              </w:rPr>
              <w:t>カラー</w:t>
            </w:r>
            <w:r w:rsidRPr="002E017E">
              <w:rPr>
                <w:rFonts w:hint="eastAsia"/>
                <w:szCs w:val="21"/>
                <w:lang w:eastAsia="ja-JP"/>
              </w:rPr>
              <w:t>（・四角型　・丸</w:t>
            </w:r>
            <w:r w:rsidR="00CF168F">
              <w:rPr>
                <w:rFonts w:hint="eastAsia"/>
                <w:szCs w:val="21"/>
                <w:lang w:eastAsia="ja-JP"/>
              </w:rPr>
              <w:t>型</w:t>
            </w:r>
            <w:r w:rsidRPr="002E017E">
              <w:rPr>
                <w:rFonts w:hint="eastAsia"/>
                <w:szCs w:val="21"/>
                <w:lang w:eastAsia="ja-JP"/>
              </w:rPr>
              <w:t xml:space="preserve">　・ｷｬｯﾁﾌﾚｰｽﾞ入縦　・ｷｬｯﾁﾌﾚｰｽﾞ入横</w:t>
            </w:r>
            <w:r>
              <w:rPr>
                <w:rFonts w:hint="eastAsia"/>
                <w:szCs w:val="21"/>
                <w:lang w:eastAsia="ja-JP"/>
              </w:rPr>
              <w:t>）</w:t>
            </w:r>
          </w:p>
          <w:p w14:paraId="3978FDAA" w14:textId="6271CB14" w:rsidR="0089165D" w:rsidRDefault="000B02DA" w:rsidP="0089165D">
            <w:pPr>
              <w:spacing w:after="0" w:line="240" w:lineRule="auto"/>
              <w:ind w:firstLineChars="100" w:firstLine="21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 xml:space="preserve">ﾓﾉﾄｰﾝ </w:t>
            </w:r>
            <w:r w:rsidR="0089165D" w:rsidRPr="002E017E">
              <w:rPr>
                <w:rFonts w:hint="eastAsia"/>
                <w:szCs w:val="21"/>
                <w:lang w:eastAsia="ja-JP"/>
              </w:rPr>
              <w:t>（・四角型　・丸</w:t>
            </w:r>
            <w:r w:rsidR="00CF168F">
              <w:rPr>
                <w:rFonts w:hint="eastAsia"/>
                <w:szCs w:val="21"/>
                <w:lang w:eastAsia="ja-JP"/>
              </w:rPr>
              <w:t>型</w:t>
            </w:r>
            <w:r w:rsidR="0089165D" w:rsidRPr="002E017E">
              <w:rPr>
                <w:rFonts w:hint="eastAsia"/>
                <w:szCs w:val="21"/>
                <w:lang w:eastAsia="ja-JP"/>
              </w:rPr>
              <w:t xml:space="preserve">　・ｷｬｯﾁﾌﾚｰｽﾞ入縦　・ｷｬｯﾁﾌﾚｰｽﾞ入横</w:t>
            </w:r>
            <w:r w:rsidR="0089165D">
              <w:rPr>
                <w:rFonts w:hint="eastAsia"/>
                <w:szCs w:val="21"/>
                <w:lang w:eastAsia="ja-JP"/>
              </w:rPr>
              <w:t>）</w:t>
            </w:r>
          </w:p>
          <w:p w14:paraId="47CED595" w14:textId="71A83DDE" w:rsidR="00BD1584" w:rsidRPr="00D57D32" w:rsidRDefault="0089165D" w:rsidP="00CF168F">
            <w:pPr>
              <w:spacing w:after="0" w:line="240" w:lineRule="auto"/>
              <w:ind w:firstLineChars="100" w:firstLine="210"/>
              <w:jc w:val="center"/>
              <w:rPr>
                <w:sz w:val="22"/>
                <w:szCs w:val="24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（該当するものに○）</w:t>
            </w:r>
          </w:p>
        </w:tc>
      </w:tr>
      <w:tr w:rsidR="00D57D32" w:rsidRPr="00D57D32" w14:paraId="391AD502" w14:textId="77777777" w:rsidTr="00F70781">
        <w:trPr>
          <w:trHeight w:val="567"/>
          <w:jc w:val="center"/>
        </w:trPr>
        <w:tc>
          <w:tcPr>
            <w:tcW w:w="2268" w:type="dxa"/>
            <w:vAlign w:val="center"/>
          </w:tcPr>
          <w:p w14:paraId="2E565CE4" w14:textId="4A2AEFA5" w:rsidR="00BD1584" w:rsidRPr="00D57D32" w:rsidRDefault="00E43C5D" w:rsidP="0097215A">
            <w:pPr>
              <w:spacing w:after="0" w:line="240" w:lineRule="auto"/>
              <w:jc w:val="distribute"/>
              <w:rPr>
                <w:bCs/>
                <w:sz w:val="22"/>
                <w:szCs w:val="24"/>
              </w:rPr>
            </w:pPr>
            <w:r w:rsidRPr="00E43C5D">
              <w:rPr>
                <w:bCs/>
                <w:spacing w:val="293"/>
                <w:sz w:val="22"/>
                <w:fitText w:val="1760" w:id="-502038272"/>
              </w:rPr>
              <w:t>使用目</w:t>
            </w:r>
            <w:r w:rsidRPr="00E43C5D">
              <w:rPr>
                <w:bCs/>
                <w:spacing w:val="2"/>
                <w:sz w:val="22"/>
                <w:fitText w:val="1760" w:id="-502038272"/>
              </w:rPr>
              <w:t>的</w:t>
            </w:r>
          </w:p>
        </w:tc>
        <w:tc>
          <w:tcPr>
            <w:tcW w:w="7087" w:type="dxa"/>
            <w:vAlign w:val="center"/>
          </w:tcPr>
          <w:p w14:paraId="423652FF" w14:textId="77777777" w:rsidR="00BD1584" w:rsidRPr="00D57D32" w:rsidRDefault="00BD1584">
            <w:pPr>
              <w:spacing w:after="0" w:line="240" w:lineRule="auto"/>
              <w:rPr>
                <w:sz w:val="22"/>
                <w:szCs w:val="24"/>
              </w:rPr>
            </w:pPr>
          </w:p>
        </w:tc>
      </w:tr>
      <w:tr w:rsidR="00D57D32" w:rsidRPr="00D57D32" w14:paraId="482DF12E" w14:textId="77777777" w:rsidTr="00F70781">
        <w:trPr>
          <w:trHeight w:val="567"/>
          <w:jc w:val="center"/>
        </w:trPr>
        <w:tc>
          <w:tcPr>
            <w:tcW w:w="2268" w:type="dxa"/>
            <w:vAlign w:val="center"/>
          </w:tcPr>
          <w:p w14:paraId="556A756F" w14:textId="6D2CE252" w:rsidR="00BD1584" w:rsidRPr="00D57D32" w:rsidRDefault="00E43C5D" w:rsidP="0097215A">
            <w:pPr>
              <w:spacing w:after="0" w:line="240" w:lineRule="auto"/>
              <w:jc w:val="distribute"/>
              <w:rPr>
                <w:bCs/>
                <w:sz w:val="22"/>
                <w:szCs w:val="24"/>
              </w:rPr>
            </w:pPr>
            <w:r w:rsidRPr="00E43C5D">
              <w:rPr>
                <w:bCs/>
                <w:spacing w:val="293"/>
                <w:sz w:val="22"/>
                <w:fitText w:val="1760" w:id="-502038271"/>
              </w:rPr>
              <w:t>使用方</w:t>
            </w:r>
            <w:r w:rsidRPr="00E43C5D">
              <w:rPr>
                <w:bCs/>
                <w:spacing w:val="2"/>
                <w:sz w:val="22"/>
                <w:fitText w:val="1760" w:id="-502038271"/>
              </w:rPr>
              <w:t>法</w:t>
            </w:r>
          </w:p>
        </w:tc>
        <w:tc>
          <w:tcPr>
            <w:tcW w:w="7087" w:type="dxa"/>
            <w:vAlign w:val="center"/>
          </w:tcPr>
          <w:p w14:paraId="7027F6A4" w14:textId="2806F2B1" w:rsidR="00BD1584" w:rsidRPr="00D57D32" w:rsidRDefault="00152802">
            <w:pPr>
              <w:spacing w:after="0" w:line="240" w:lineRule="auto"/>
              <w:rPr>
                <w:sz w:val="22"/>
                <w:szCs w:val="24"/>
                <w:lang w:eastAsia="ja-JP"/>
              </w:rPr>
            </w:pPr>
            <w:r w:rsidRPr="00D57D32">
              <w:rPr>
                <w:sz w:val="22"/>
                <w:szCs w:val="24"/>
                <w:lang w:eastAsia="ja-JP"/>
              </w:rPr>
              <w:t>（媒体・掲載箇所・サイズ・配置・URL等）</w:t>
            </w:r>
          </w:p>
        </w:tc>
      </w:tr>
      <w:tr w:rsidR="00D57D32" w:rsidRPr="00D57D32" w14:paraId="1FB31CC7" w14:textId="77777777" w:rsidTr="00F70781">
        <w:trPr>
          <w:trHeight w:val="567"/>
          <w:jc w:val="center"/>
        </w:trPr>
        <w:tc>
          <w:tcPr>
            <w:tcW w:w="2268" w:type="dxa"/>
            <w:vAlign w:val="center"/>
          </w:tcPr>
          <w:p w14:paraId="258A5871" w14:textId="1078C7CC" w:rsidR="00BD1584" w:rsidRPr="00D57D32" w:rsidRDefault="00F554B0" w:rsidP="0097215A">
            <w:pPr>
              <w:spacing w:after="0" w:line="240" w:lineRule="auto"/>
              <w:jc w:val="distribute"/>
              <w:rPr>
                <w:bCs/>
                <w:sz w:val="22"/>
                <w:szCs w:val="24"/>
              </w:rPr>
            </w:pPr>
            <w:r w:rsidRPr="00F554B0">
              <w:rPr>
                <w:bCs/>
                <w:spacing w:val="293"/>
                <w:sz w:val="22"/>
                <w:fitText w:val="1760" w:id="-502038270"/>
              </w:rPr>
              <w:t>使用場</w:t>
            </w:r>
            <w:r w:rsidRPr="00F554B0">
              <w:rPr>
                <w:bCs/>
                <w:spacing w:val="2"/>
                <w:sz w:val="22"/>
                <w:fitText w:val="1760" w:id="-502038270"/>
              </w:rPr>
              <w:t>所</w:t>
            </w:r>
          </w:p>
        </w:tc>
        <w:tc>
          <w:tcPr>
            <w:tcW w:w="7087" w:type="dxa"/>
            <w:vAlign w:val="center"/>
          </w:tcPr>
          <w:p w14:paraId="476F9BA6" w14:textId="77777777" w:rsidR="00BD1584" w:rsidRPr="00D57D32" w:rsidRDefault="00152802">
            <w:pPr>
              <w:spacing w:after="0" w:line="240" w:lineRule="auto"/>
              <w:rPr>
                <w:sz w:val="22"/>
                <w:szCs w:val="24"/>
                <w:lang w:eastAsia="zh-TW"/>
              </w:rPr>
            </w:pPr>
            <w:r w:rsidRPr="00D57D32">
              <w:rPr>
                <w:sz w:val="22"/>
                <w:szCs w:val="24"/>
                <w:lang w:eastAsia="zh-TW"/>
              </w:rPr>
              <w:t>（掲出場所、配布先、販売先、配信先等）</w:t>
            </w:r>
          </w:p>
        </w:tc>
      </w:tr>
      <w:tr w:rsidR="00D57D32" w:rsidRPr="00D57D32" w14:paraId="796A6672" w14:textId="77777777" w:rsidTr="00F70781">
        <w:trPr>
          <w:trHeight w:val="567"/>
          <w:jc w:val="center"/>
        </w:trPr>
        <w:tc>
          <w:tcPr>
            <w:tcW w:w="2268" w:type="dxa"/>
            <w:vAlign w:val="center"/>
          </w:tcPr>
          <w:p w14:paraId="3563C03B" w14:textId="5E932FD8" w:rsidR="00BD1584" w:rsidRPr="00D57D32" w:rsidRDefault="00F554B0" w:rsidP="0097215A">
            <w:pPr>
              <w:spacing w:after="0" w:line="240" w:lineRule="auto"/>
              <w:jc w:val="distribute"/>
              <w:rPr>
                <w:bCs/>
                <w:sz w:val="22"/>
                <w:szCs w:val="24"/>
              </w:rPr>
            </w:pPr>
            <w:r w:rsidRPr="00F554B0">
              <w:rPr>
                <w:bCs/>
                <w:spacing w:val="293"/>
                <w:sz w:val="22"/>
                <w:fitText w:val="1760" w:id="-502038269"/>
              </w:rPr>
              <w:t>使用期</w:t>
            </w:r>
            <w:r w:rsidRPr="00F554B0">
              <w:rPr>
                <w:bCs/>
                <w:spacing w:val="2"/>
                <w:sz w:val="22"/>
                <w:fitText w:val="1760" w:id="-502038269"/>
              </w:rPr>
              <w:t>間</w:t>
            </w:r>
          </w:p>
        </w:tc>
        <w:tc>
          <w:tcPr>
            <w:tcW w:w="7087" w:type="dxa"/>
            <w:vAlign w:val="center"/>
          </w:tcPr>
          <w:p w14:paraId="4ED26B47" w14:textId="31E0C2AA" w:rsidR="00BD1584" w:rsidRPr="00D57D32" w:rsidRDefault="002E711A" w:rsidP="00B71F93">
            <w:pPr>
              <w:spacing w:after="0" w:line="240" w:lineRule="auto"/>
              <w:ind w:firstLineChars="100" w:firstLine="220"/>
              <w:rPr>
                <w:sz w:val="22"/>
                <w:szCs w:val="24"/>
              </w:rPr>
            </w:pPr>
            <w:r w:rsidRPr="00D57D32">
              <w:rPr>
                <w:rFonts w:hint="eastAsia"/>
                <w:sz w:val="22"/>
                <w:szCs w:val="24"/>
                <w:lang w:eastAsia="ja-JP"/>
              </w:rPr>
              <w:t>令和</w:t>
            </w:r>
            <w:r w:rsidR="00152802" w:rsidRPr="00D57D32">
              <w:rPr>
                <w:sz w:val="22"/>
                <w:szCs w:val="24"/>
              </w:rPr>
              <w:t xml:space="preserve">　　年　　月　　日　～　</w:t>
            </w:r>
            <w:r w:rsidRPr="00D57D32">
              <w:rPr>
                <w:rFonts w:hint="eastAsia"/>
                <w:sz w:val="22"/>
                <w:szCs w:val="24"/>
                <w:lang w:eastAsia="ja-JP"/>
              </w:rPr>
              <w:t xml:space="preserve">令和　　</w:t>
            </w:r>
            <w:r w:rsidR="00152802" w:rsidRPr="00D57D32">
              <w:rPr>
                <w:sz w:val="22"/>
                <w:szCs w:val="24"/>
              </w:rPr>
              <w:t>年　　月　　日</w:t>
            </w:r>
          </w:p>
        </w:tc>
      </w:tr>
      <w:tr w:rsidR="00D57D32" w:rsidRPr="00D57D32" w14:paraId="6F358532" w14:textId="77777777" w:rsidTr="00F70781">
        <w:trPr>
          <w:trHeight w:val="567"/>
          <w:jc w:val="center"/>
        </w:trPr>
        <w:tc>
          <w:tcPr>
            <w:tcW w:w="2268" w:type="dxa"/>
            <w:vAlign w:val="center"/>
          </w:tcPr>
          <w:p w14:paraId="01E91396" w14:textId="311C925B" w:rsidR="00BD1584" w:rsidRPr="00D57D32" w:rsidRDefault="00B9084B" w:rsidP="0097215A">
            <w:pPr>
              <w:spacing w:after="0" w:line="240" w:lineRule="auto"/>
              <w:jc w:val="distribute"/>
              <w:rPr>
                <w:bCs/>
                <w:sz w:val="22"/>
                <w:szCs w:val="24"/>
              </w:rPr>
            </w:pPr>
            <w:r w:rsidRPr="00B9084B">
              <w:rPr>
                <w:bCs/>
                <w:spacing w:val="293"/>
                <w:sz w:val="22"/>
                <w:fitText w:val="1760" w:id="-502038268"/>
              </w:rPr>
              <w:t>使用数</w:t>
            </w:r>
            <w:r w:rsidRPr="00B9084B">
              <w:rPr>
                <w:bCs/>
                <w:spacing w:val="2"/>
                <w:sz w:val="22"/>
                <w:fitText w:val="1760" w:id="-502038268"/>
              </w:rPr>
              <w:t>量</w:t>
            </w:r>
          </w:p>
        </w:tc>
        <w:tc>
          <w:tcPr>
            <w:tcW w:w="7087" w:type="dxa"/>
            <w:vAlign w:val="center"/>
          </w:tcPr>
          <w:p w14:paraId="65A111D2" w14:textId="1A675BC4" w:rsidR="00BD1584" w:rsidRPr="00D57D32" w:rsidRDefault="00152802">
            <w:pPr>
              <w:spacing w:after="0" w:line="240" w:lineRule="auto"/>
              <w:rPr>
                <w:sz w:val="22"/>
                <w:szCs w:val="24"/>
              </w:rPr>
            </w:pPr>
            <w:r w:rsidRPr="00D57D32">
              <w:rPr>
                <w:sz w:val="22"/>
                <w:szCs w:val="24"/>
              </w:rPr>
              <w:t>（部数、数量</w:t>
            </w:r>
            <w:r w:rsidR="002E711A" w:rsidRPr="00D57D32">
              <w:rPr>
                <w:rFonts w:hint="eastAsia"/>
                <w:sz w:val="22"/>
                <w:szCs w:val="24"/>
                <w:lang w:eastAsia="ja-JP"/>
              </w:rPr>
              <w:t>等</w:t>
            </w:r>
            <w:r w:rsidRPr="00D57D32">
              <w:rPr>
                <w:sz w:val="22"/>
                <w:szCs w:val="24"/>
              </w:rPr>
              <w:t>）</w:t>
            </w:r>
          </w:p>
        </w:tc>
      </w:tr>
      <w:tr w:rsidR="00D57D32" w:rsidRPr="00D57D32" w14:paraId="6B599BEB" w14:textId="77777777" w:rsidTr="00F70781">
        <w:trPr>
          <w:jc w:val="center"/>
        </w:trPr>
        <w:tc>
          <w:tcPr>
            <w:tcW w:w="2268" w:type="dxa"/>
            <w:vAlign w:val="center"/>
          </w:tcPr>
          <w:p w14:paraId="7343D32F" w14:textId="5DED33DC" w:rsidR="00BD1584" w:rsidRPr="00D57D32" w:rsidRDefault="00B9084B" w:rsidP="0097215A">
            <w:pPr>
              <w:spacing w:after="0" w:line="240" w:lineRule="auto"/>
              <w:jc w:val="distribute"/>
              <w:rPr>
                <w:bCs/>
                <w:sz w:val="22"/>
                <w:szCs w:val="24"/>
              </w:rPr>
            </w:pPr>
            <w:r w:rsidRPr="00B9084B">
              <w:rPr>
                <w:bCs/>
                <w:spacing w:val="87"/>
                <w:sz w:val="22"/>
                <w:fitText w:val="1760" w:id="-502038267"/>
              </w:rPr>
              <w:t>担当者連絡</w:t>
            </w:r>
            <w:r w:rsidRPr="00B9084B">
              <w:rPr>
                <w:bCs/>
                <w:spacing w:val="5"/>
                <w:sz w:val="22"/>
                <w:fitText w:val="1760" w:id="-502038267"/>
              </w:rPr>
              <w:t>先</w:t>
            </w:r>
          </w:p>
        </w:tc>
        <w:tc>
          <w:tcPr>
            <w:tcW w:w="7087" w:type="dxa"/>
            <w:vAlign w:val="center"/>
          </w:tcPr>
          <w:p w14:paraId="340DDAF2" w14:textId="77777777" w:rsidR="00405A11" w:rsidRPr="00D57D32" w:rsidRDefault="00152802">
            <w:pPr>
              <w:spacing w:after="0" w:line="240" w:lineRule="auto"/>
              <w:rPr>
                <w:sz w:val="22"/>
                <w:szCs w:val="24"/>
                <w:lang w:eastAsia="ja-JP"/>
              </w:rPr>
            </w:pPr>
            <w:r w:rsidRPr="00D57D32">
              <w:rPr>
                <w:sz w:val="22"/>
                <w:szCs w:val="24"/>
                <w:lang w:eastAsia="ja-JP"/>
              </w:rPr>
              <w:t>氏名：</w:t>
            </w:r>
          </w:p>
          <w:p w14:paraId="5B11F405" w14:textId="77777777" w:rsidR="00405A11" w:rsidRPr="00D57D32" w:rsidRDefault="00152802">
            <w:pPr>
              <w:spacing w:after="0" w:line="240" w:lineRule="auto"/>
              <w:rPr>
                <w:sz w:val="22"/>
                <w:szCs w:val="24"/>
                <w:lang w:eastAsia="ja-JP"/>
              </w:rPr>
            </w:pPr>
            <w:r w:rsidRPr="00D57D32">
              <w:rPr>
                <w:sz w:val="22"/>
                <w:szCs w:val="24"/>
                <w:lang w:eastAsia="ja-JP"/>
              </w:rPr>
              <w:t>電話：</w:t>
            </w:r>
          </w:p>
          <w:p w14:paraId="0C09B461" w14:textId="06328481" w:rsidR="00BD1584" w:rsidRPr="00D57D32" w:rsidRDefault="00152802">
            <w:pPr>
              <w:spacing w:after="0" w:line="240" w:lineRule="auto"/>
              <w:rPr>
                <w:sz w:val="22"/>
                <w:szCs w:val="24"/>
                <w:lang w:eastAsia="ja-JP"/>
              </w:rPr>
            </w:pPr>
            <w:r w:rsidRPr="00D57D32">
              <w:rPr>
                <w:sz w:val="22"/>
                <w:szCs w:val="24"/>
                <w:lang w:eastAsia="ja-JP"/>
              </w:rPr>
              <w:t>メール：</w:t>
            </w:r>
          </w:p>
        </w:tc>
      </w:tr>
    </w:tbl>
    <w:p w14:paraId="34C95EB5" w14:textId="41C947D0" w:rsidR="00BD1584" w:rsidRPr="00D57D32" w:rsidRDefault="00152802" w:rsidP="0048352C">
      <w:pPr>
        <w:spacing w:after="0"/>
        <w:rPr>
          <w:sz w:val="22"/>
          <w:szCs w:val="24"/>
          <w:lang w:eastAsia="ja-JP"/>
        </w:rPr>
      </w:pPr>
      <w:r w:rsidRPr="00D57D32">
        <w:rPr>
          <w:sz w:val="22"/>
          <w:szCs w:val="24"/>
          <w:lang w:eastAsia="ja-JP"/>
        </w:rPr>
        <w:t>【添付書類】企画書（デザイン、レイアウト図、原稿等）／その他参考資料</w:t>
      </w:r>
    </w:p>
    <w:p w14:paraId="326DA25D" w14:textId="4933EA64" w:rsidR="0048352C" w:rsidRPr="00D57D32" w:rsidRDefault="00C03287" w:rsidP="00583800">
      <w:pPr>
        <w:spacing w:beforeLines="20" w:before="69" w:after="0"/>
        <w:ind w:firstLineChars="100" w:firstLine="220"/>
        <w:rPr>
          <w:sz w:val="22"/>
          <w:u w:val="single"/>
          <w:lang w:eastAsia="ja-JP"/>
        </w:rPr>
      </w:pPr>
      <w:r w:rsidRPr="00D57D32">
        <w:rPr>
          <w:rFonts w:hint="eastAsia"/>
          <w:sz w:val="22"/>
          <w:u w:val="single"/>
          <w:lang w:eastAsia="ja-JP"/>
        </w:rPr>
        <w:t>※完成後、成果品の見本（写真、スクリーンショットを含む。）を送付してください。</w:t>
      </w:r>
    </w:p>
    <w:p w14:paraId="76B90123" w14:textId="77777777" w:rsidR="0048352C" w:rsidRPr="00D57D32" w:rsidRDefault="0048352C" w:rsidP="0048352C">
      <w:pPr>
        <w:spacing w:after="0"/>
        <w:rPr>
          <w:lang w:eastAsia="ja-JP"/>
        </w:rPr>
      </w:pPr>
    </w:p>
    <w:p w14:paraId="678823AC" w14:textId="50F8FF0B" w:rsidR="00F164A0" w:rsidRPr="00F66E28" w:rsidRDefault="00EB422B" w:rsidP="00F164A0">
      <w:pPr>
        <w:spacing w:after="0"/>
        <w:ind w:firstLineChars="100" w:firstLine="22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次</w:t>
      </w:r>
      <w:r w:rsidR="00F164A0">
        <w:rPr>
          <w:rFonts w:hint="eastAsia"/>
          <w:sz w:val="22"/>
          <w:lang w:eastAsia="ja-JP"/>
        </w:rPr>
        <w:t>の</w:t>
      </w:r>
      <w:r w:rsidR="00F164A0" w:rsidRPr="00F66E28">
        <w:rPr>
          <w:rFonts w:hint="eastAsia"/>
          <w:sz w:val="22"/>
          <w:lang w:eastAsia="ja-JP"/>
        </w:rPr>
        <w:t>資格要件を遵守していることを確認し、該当するチェックボックスに</w:t>
      </w:r>
      <w:r w:rsidR="00F164A0">
        <w:rPr>
          <w:rFonts w:hint="eastAsia"/>
          <w:sz w:val="22"/>
          <w:lang w:eastAsia="ja-JP"/>
        </w:rPr>
        <w:t>☑</w:t>
      </w:r>
      <w:r w:rsidR="00F164A0" w:rsidRPr="00F66E28">
        <w:rPr>
          <w:rFonts w:hint="eastAsia"/>
          <w:sz w:val="22"/>
          <w:lang w:eastAsia="ja-JP"/>
        </w:rPr>
        <w:t>をつけてください。</w:t>
      </w:r>
    </w:p>
    <w:p w14:paraId="6CCD760B" w14:textId="77777777" w:rsidR="00F164A0" w:rsidRDefault="00F164A0" w:rsidP="00F164A0">
      <w:pPr>
        <w:spacing w:after="0"/>
        <w:ind w:firstLineChars="100" w:firstLine="220"/>
        <w:rPr>
          <w:sz w:val="22"/>
          <w:lang w:eastAsia="ja-JP"/>
        </w:rPr>
      </w:pPr>
      <w:r w:rsidRPr="00F66E28">
        <w:rPr>
          <w:sz w:val="22"/>
          <w:lang w:eastAsia="ja-JP"/>
        </w:rPr>
        <w:t>☐ 暴力団員</w:t>
      </w:r>
      <w:r>
        <w:rPr>
          <w:rFonts w:hint="eastAsia"/>
          <w:sz w:val="22"/>
          <w:lang w:eastAsia="ja-JP"/>
        </w:rPr>
        <w:t>による不当な行為の防止等に関する法律（平成３年法律第77条）に規定する暴力</w:t>
      </w:r>
    </w:p>
    <w:p w14:paraId="213667CE" w14:textId="1471183D" w:rsidR="00F164A0" w:rsidRPr="00F66E28" w:rsidRDefault="00F164A0" w:rsidP="00F164A0">
      <w:pPr>
        <w:spacing w:after="0"/>
        <w:ind w:firstLineChars="250" w:firstLine="55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団及び暴力団員に該当しないこと</w:t>
      </w:r>
      <w:r w:rsidR="00EB422B">
        <w:rPr>
          <w:rFonts w:hint="eastAsia"/>
          <w:sz w:val="22"/>
          <w:lang w:eastAsia="ja-JP"/>
        </w:rPr>
        <w:t>。</w:t>
      </w:r>
    </w:p>
    <w:p w14:paraId="3F38FB37" w14:textId="77777777" w:rsidR="00F164A0" w:rsidRDefault="00F164A0" w:rsidP="00F164A0">
      <w:pPr>
        <w:spacing w:after="0"/>
        <w:ind w:firstLineChars="100" w:firstLine="220"/>
        <w:rPr>
          <w:sz w:val="22"/>
          <w:lang w:eastAsia="ja-JP"/>
        </w:rPr>
      </w:pPr>
      <w:r w:rsidRPr="00F66E28">
        <w:rPr>
          <w:sz w:val="22"/>
          <w:lang w:eastAsia="ja-JP"/>
        </w:rPr>
        <w:t xml:space="preserve">☐ </w:t>
      </w:r>
      <w:r w:rsidRPr="00047D55">
        <w:rPr>
          <w:rFonts w:hint="eastAsia"/>
          <w:sz w:val="22"/>
          <w:lang w:eastAsia="ja-JP"/>
        </w:rPr>
        <w:t>風俗営業等の規制及び業務の適正化等に関する法律（昭和23年法律第122号）に規定する</w:t>
      </w:r>
    </w:p>
    <w:p w14:paraId="608E02AA" w14:textId="77777777" w:rsidR="00393220" w:rsidRDefault="00F164A0" w:rsidP="00F164A0">
      <w:pPr>
        <w:spacing w:after="0"/>
        <w:ind w:firstLineChars="250" w:firstLine="550"/>
        <w:rPr>
          <w:sz w:val="22"/>
          <w:lang w:eastAsia="ja-JP"/>
        </w:rPr>
      </w:pPr>
      <w:r w:rsidRPr="00047D55">
        <w:rPr>
          <w:rFonts w:hint="eastAsia"/>
          <w:sz w:val="22"/>
          <w:lang w:eastAsia="ja-JP"/>
        </w:rPr>
        <w:t>風俗営業を行</w:t>
      </w:r>
      <w:r>
        <w:rPr>
          <w:rFonts w:hint="eastAsia"/>
          <w:sz w:val="22"/>
          <w:lang w:eastAsia="ja-JP"/>
        </w:rPr>
        <w:t>っていないこと（同法第２条第１項第５号に規定する営業</w:t>
      </w:r>
      <w:r w:rsidR="00393220">
        <w:rPr>
          <w:rFonts w:hint="eastAsia"/>
          <w:sz w:val="22"/>
          <w:lang w:eastAsia="ja-JP"/>
        </w:rPr>
        <w:t>（ゲームセンター</w:t>
      </w:r>
    </w:p>
    <w:p w14:paraId="080A3B5C" w14:textId="458C1C4B" w:rsidR="00F164A0" w:rsidRPr="00F66E28" w:rsidRDefault="00393220" w:rsidP="00F164A0">
      <w:pPr>
        <w:spacing w:after="0"/>
        <w:ind w:firstLineChars="250" w:firstLine="55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等）</w:t>
      </w:r>
      <w:r w:rsidR="00F164A0">
        <w:rPr>
          <w:rFonts w:hint="eastAsia"/>
          <w:sz w:val="22"/>
          <w:lang w:eastAsia="ja-JP"/>
        </w:rPr>
        <w:t>を除く</w:t>
      </w:r>
      <w:r w:rsidR="00EB422B">
        <w:rPr>
          <w:rFonts w:hint="eastAsia"/>
          <w:sz w:val="22"/>
          <w:lang w:eastAsia="ja-JP"/>
        </w:rPr>
        <w:t>。</w:t>
      </w:r>
      <w:r w:rsidR="00F164A0">
        <w:rPr>
          <w:rFonts w:hint="eastAsia"/>
          <w:sz w:val="22"/>
          <w:lang w:eastAsia="ja-JP"/>
        </w:rPr>
        <w:t>）</w:t>
      </w:r>
      <w:r w:rsidR="00EB422B">
        <w:rPr>
          <w:rFonts w:hint="eastAsia"/>
          <w:sz w:val="22"/>
          <w:lang w:eastAsia="ja-JP"/>
        </w:rPr>
        <w:t>。</w:t>
      </w:r>
    </w:p>
    <w:p w14:paraId="0B93EBC0" w14:textId="77777777" w:rsidR="00F164A0" w:rsidRDefault="00F164A0" w:rsidP="00F164A0">
      <w:pPr>
        <w:spacing w:after="0"/>
        <w:ind w:firstLineChars="100" w:firstLine="220"/>
        <w:rPr>
          <w:sz w:val="22"/>
          <w:lang w:eastAsia="ja-JP"/>
        </w:rPr>
      </w:pPr>
      <w:r w:rsidRPr="00F66E28">
        <w:rPr>
          <w:sz w:val="22"/>
          <w:lang w:eastAsia="ja-JP"/>
        </w:rPr>
        <w:t xml:space="preserve">☐ </w:t>
      </w:r>
      <w:r w:rsidRPr="00047D55">
        <w:rPr>
          <w:rFonts w:hint="eastAsia"/>
          <w:sz w:val="22"/>
          <w:lang w:eastAsia="ja-JP"/>
        </w:rPr>
        <w:t>特定商取引に関する法律（昭和51年法律第57号）規定する連鎖販売取引を行</w:t>
      </w:r>
      <w:r>
        <w:rPr>
          <w:rFonts w:hint="eastAsia"/>
          <w:sz w:val="22"/>
          <w:lang w:eastAsia="ja-JP"/>
        </w:rPr>
        <w:t>っていないこ</w:t>
      </w:r>
    </w:p>
    <w:p w14:paraId="0F1E4FE5" w14:textId="1D34C178" w:rsidR="00CD7B71" w:rsidRPr="00D57D32" w:rsidRDefault="00F164A0" w:rsidP="0089165D">
      <w:pPr>
        <w:spacing w:after="0"/>
        <w:ind w:firstLineChars="250" w:firstLine="55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と</w:t>
      </w:r>
      <w:r w:rsidR="00EB422B">
        <w:rPr>
          <w:rFonts w:hint="eastAsia"/>
          <w:sz w:val="22"/>
          <w:lang w:eastAsia="ja-JP"/>
        </w:rPr>
        <w:t>。</w:t>
      </w:r>
    </w:p>
    <w:sectPr w:rsidR="00CD7B71" w:rsidRPr="00D57D32" w:rsidSect="001F61E6">
      <w:pgSz w:w="11907" w:h="16840" w:code="9"/>
      <w:pgMar w:top="1134" w:right="1134" w:bottom="1134" w:left="1134" w:header="720" w:footer="720" w:gutter="0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81EB" w14:textId="77777777" w:rsidR="003D1EF8" w:rsidRDefault="003D1EF8" w:rsidP="00DA4773">
      <w:pPr>
        <w:spacing w:after="0" w:line="240" w:lineRule="auto"/>
      </w:pPr>
      <w:r>
        <w:separator/>
      </w:r>
    </w:p>
  </w:endnote>
  <w:endnote w:type="continuationSeparator" w:id="0">
    <w:p w14:paraId="65930836" w14:textId="77777777" w:rsidR="003D1EF8" w:rsidRDefault="003D1EF8" w:rsidP="00DA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5253B" w14:textId="77777777" w:rsidR="003D1EF8" w:rsidRDefault="003D1EF8" w:rsidP="00DA4773">
      <w:pPr>
        <w:spacing w:after="0" w:line="240" w:lineRule="auto"/>
      </w:pPr>
      <w:r>
        <w:separator/>
      </w:r>
    </w:p>
  </w:footnote>
  <w:footnote w:type="continuationSeparator" w:id="0">
    <w:p w14:paraId="71D88AFB" w14:textId="77777777" w:rsidR="003D1EF8" w:rsidRDefault="003D1EF8" w:rsidP="00DA4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3559631">
    <w:abstractNumId w:val="8"/>
  </w:num>
  <w:num w:numId="2" w16cid:durableId="908274925">
    <w:abstractNumId w:val="6"/>
  </w:num>
  <w:num w:numId="3" w16cid:durableId="692656888">
    <w:abstractNumId w:val="5"/>
  </w:num>
  <w:num w:numId="4" w16cid:durableId="1105538915">
    <w:abstractNumId w:val="4"/>
  </w:num>
  <w:num w:numId="5" w16cid:durableId="2077584338">
    <w:abstractNumId w:val="7"/>
  </w:num>
  <w:num w:numId="6" w16cid:durableId="1790973412">
    <w:abstractNumId w:val="3"/>
  </w:num>
  <w:num w:numId="7" w16cid:durableId="1643774145">
    <w:abstractNumId w:val="2"/>
  </w:num>
  <w:num w:numId="8" w16cid:durableId="239142108">
    <w:abstractNumId w:val="1"/>
  </w:num>
  <w:num w:numId="9" w16cid:durableId="4258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rawingGridHorizontalSpacing w:val="105"/>
  <w:drawingGridVerticalSpacing w:val="17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4EE"/>
    <w:rsid w:val="00034616"/>
    <w:rsid w:val="00035FA1"/>
    <w:rsid w:val="000438A5"/>
    <w:rsid w:val="00045569"/>
    <w:rsid w:val="00050C86"/>
    <w:rsid w:val="0006063C"/>
    <w:rsid w:val="00095611"/>
    <w:rsid w:val="00096B16"/>
    <w:rsid w:val="000A5040"/>
    <w:rsid w:val="000B02DA"/>
    <w:rsid w:val="000B0E13"/>
    <w:rsid w:val="000C21B3"/>
    <w:rsid w:val="000D707A"/>
    <w:rsid w:val="000E1DE8"/>
    <w:rsid w:val="000F253B"/>
    <w:rsid w:val="0015074B"/>
    <w:rsid w:val="00152802"/>
    <w:rsid w:val="00156DE1"/>
    <w:rsid w:val="00182D66"/>
    <w:rsid w:val="00192779"/>
    <w:rsid w:val="001A268E"/>
    <w:rsid w:val="001A66A8"/>
    <w:rsid w:val="001C76F8"/>
    <w:rsid w:val="001D3547"/>
    <w:rsid w:val="001E1B8F"/>
    <w:rsid w:val="001E5C04"/>
    <w:rsid w:val="001E6478"/>
    <w:rsid w:val="001F61E6"/>
    <w:rsid w:val="002174AA"/>
    <w:rsid w:val="00242DEB"/>
    <w:rsid w:val="00247329"/>
    <w:rsid w:val="00263B05"/>
    <w:rsid w:val="00277EC4"/>
    <w:rsid w:val="0029639D"/>
    <w:rsid w:val="00297552"/>
    <w:rsid w:val="002A4026"/>
    <w:rsid w:val="002C3A3D"/>
    <w:rsid w:val="002E017E"/>
    <w:rsid w:val="002E10A7"/>
    <w:rsid w:val="002E711A"/>
    <w:rsid w:val="00326F90"/>
    <w:rsid w:val="00351542"/>
    <w:rsid w:val="00363B56"/>
    <w:rsid w:val="003815AE"/>
    <w:rsid w:val="00393220"/>
    <w:rsid w:val="003C1AA5"/>
    <w:rsid w:val="003D07D8"/>
    <w:rsid w:val="003D1EF8"/>
    <w:rsid w:val="003D6484"/>
    <w:rsid w:val="003E0D24"/>
    <w:rsid w:val="004053AF"/>
    <w:rsid w:val="00405A11"/>
    <w:rsid w:val="004163A5"/>
    <w:rsid w:val="004258B6"/>
    <w:rsid w:val="0048352C"/>
    <w:rsid w:val="00485788"/>
    <w:rsid w:val="004A3939"/>
    <w:rsid w:val="004A3968"/>
    <w:rsid w:val="004B2B34"/>
    <w:rsid w:val="004C08DE"/>
    <w:rsid w:val="004C33B3"/>
    <w:rsid w:val="004E779A"/>
    <w:rsid w:val="004F161F"/>
    <w:rsid w:val="004F2AD5"/>
    <w:rsid w:val="00500C29"/>
    <w:rsid w:val="00502E94"/>
    <w:rsid w:val="00532FB6"/>
    <w:rsid w:val="00541834"/>
    <w:rsid w:val="005531D7"/>
    <w:rsid w:val="00583800"/>
    <w:rsid w:val="00596D07"/>
    <w:rsid w:val="00597F9F"/>
    <w:rsid w:val="005A60E4"/>
    <w:rsid w:val="005D7B8F"/>
    <w:rsid w:val="005E4307"/>
    <w:rsid w:val="00640195"/>
    <w:rsid w:val="00642F28"/>
    <w:rsid w:val="0064401F"/>
    <w:rsid w:val="006664FA"/>
    <w:rsid w:val="00692172"/>
    <w:rsid w:val="00695A88"/>
    <w:rsid w:val="006D3986"/>
    <w:rsid w:val="00753D5E"/>
    <w:rsid w:val="007B2AAC"/>
    <w:rsid w:val="007D3920"/>
    <w:rsid w:val="007F1F4E"/>
    <w:rsid w:val="007F6210"/>
    <w:rsid w:val="008227F3"/>
    <w:rsid w:val="00824BA5"/>
    <w:rsid w:val="0089165D"/>
    <w:rsid w:val="00896831"/>
    <w:rsid w:val="008B6A6B"/>
    <w:rsid w:val="008E0552"/>
    <w:rsid w:val="009017A3"/>
    <w:rsid w:val="00934140"/>
    <w:rsid w:val="00953841"/>
    <w:rsid w:val="00954F76"/>
    <w:rsid w:val="00957969"/>
    <w:rsid w:val="0097215A"/>
    <w:rsid w:val="0098217C"/>
    <w:rsid w:val="009841A3"/>
    <w:rsid w:val="009A7BD6"/>
    <w:rsid w:val="009F5DCE"/>
    <w:rsid w:val="00A00D3B"/>
    <w:rsid w:val="00A04AF5"/>
    <w:rsid w:val="00A300A0"/>
    <w:rsid w:val="00A60078"/>
    <w:rsid w:val="00AA1D8D"/>
    <w:rsid w:val="00AB4D62"/>
    <w:rsid w:val="00AB63A0"/>
    <w:rsid w:val="00AC6E51"/>
    <w:rsid w:val="00AF243D"/>
    <w:rsid w:val="00B12AB4"/>
    <w:rsid w:val="00B138A4"/>
    <w:rsid w:val="00B228E8"/>
    <w:rsid w:val="00B47730"/>
    <w:rsid w:val="00B71F93"/>
    <w:rsid w:val="00B8744E"/>
    <w:rsid w:val="00B9084B"/>
    <w:rsid w:val="00B94B69"/>
    <w:rsid w:val="00BA774A"/>
    <w:rsid w:val="00BD1584"/>
    <w:rsid w:val="00BD24E5"/>
    <w:rsid w:val="00C03287"/>
    <w:rsid w:val="00C03D67"/>
    <w:rsid w:val="00C1225F"/>
    <w:rsid w:val="00C12677"/>
    <w:rsid w:val="00C21D40"/>
    <w:rsid w:val="00C54339"/>
    <w:rsid w:val="00C633C4"/>
    <w:rsid w:val="00C638E5"/>
    <w:rsid w:val="00C73E08"/>
    <w:rsid w:val="00C75CE1"/>
    <w:rsid w:val="00C93B6B"/>
    <w:rsid w:val="00CB0664"/>
    <w:rsid w:val="00CB62B8"/>
    <w:rsid w:val="00CC5D38"/>
    <w:rsid w:val="00CD17A4"/>
    <w:rsid w:val="00CD62F3"/>
    <w:rsid w:val="00CD67F1"/>
    <w:rsid w:val="00CD7B71"/>
    <w:rsid w:val="00CF168F"/>
    <w:rsid w:val="00D159E4"/>
    <w:rsid w:val="00D166BE"/>
    <w:rsid w:val="00D22531"/>
    <w:rsid w:val="00D24927"/>
    <w:rsid w:val="00D302D9"/>
    <w:rsid w:val="00D57D32"/>
    <w:rsid w:val="00D607D8"/>
    <w:rsid w:val="00DA182C"/>
    <w:rsid w:val="00DA2C9B"/>
    <w:rsid w:val="00DA4773"/>
    <w:rsid w:val="00DD1D8C"/>
    <w:rsid w:val="00DE46E7"/>
    <w:rsid w:val="00DE6B8A"/>
    <w:rsid w:val="00DF35DD"/>
    <w:rsid w:val="00E02877"/>
    <w:rsid w:val="00E160CE"/>
    <w:rsid w:val="00E21C08"/>
    <w:rsid w:val="00E43C5D"/>
    <w:rsid w:val="00E45AEB"/>
    <w:rsid w:val="00E57D06"/>
    <w:rsid w:val="00E60CB0"/>
    <w:rsid w:val="00E71D39"/>
    <w:rsid w:val="00EA64D6"/>
    <w:rsid w:val="00EB17FC"/>
    <w:rsid w:val="00EB3B9C"/>
    <w:rsid w:val="00EB422B"/>
    <w:rsid w:val="00EB5B29"/>
    <w:rsid w:val="00EF60A6"/>
    <w:rsid w:val="00EF746A"/>
    <w:rsid w:val="00EF7C0B"/>
    <w:rsid w:val="00F164A0"/>
    <w:rsid w:val="00F205D5"/>
    <w:rsid w:val="00F538E4"/>
    <w:rsid w:val="00F554B0"/>
    <w:rsid w:val="00F66E28"/>
    <w:rsid w:val="00F70781"/>
    <w:rsid w:val="00F73781"/>
    <w:rsid w:val="00FA084F"/>
    <w:rsid w:val="00FC1E78"/>
    <w:rsid w:val="00FC5B68"/>
    <w:rsid w:val="00FC693F"/>
    <w:rsid w:val="00FC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597D9"/>
  <w14:defaultImageDpi w14:val="300"/>
  <w15:docId w15:val="{7CC38103-3B3B-41CA-B540-4A6F31B6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8227F3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8227F3"/>
  </w:style>
  <w:style w:type="character" w:customStyle="1" w:styleId="aff1">
    <w:name w:val="コメント文字列 (文字)"/>
    <w:basedOn w:val="a2"/>
    <w:link w:val="aff0"/>
    <w:uiPriority w:val="99"/>
    <w:rsid w:val="008227F3"/>
    <w:rPr>
      <w:rFonts w:ascii="ＭＳ 明朝" w:eastAsia="ＭＳ 明朝" w:hAnsi="ＭＳ 明朝"/>
      <w:sz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227F3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8227F3"/>
    <w:rPr>
      <w:rFonts w:ascii="ＭＳ 明朝" w:eastAsia="ＭＳ 明朝" w:hAns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50d127-4fea-425a-a902-7041ab9c508d">
      <UserInfo>
        <DisplayName/>
        <AccountId xsi:nil="true"/>
        <AccountType/>
      </UserInfo>
    </SharedWithUsers>
    <lcf76f155ced4ddcb4097134ff3c332f xmlns="9b1999ff-459b-4654-9134-b1234b8363ec">
      <Terms xmlns="http://schemas.microsoft.com/office/infopath/2007/PartnerControls"/>
    </lcf76f155ced4ddcb4097134ff3c332f>
    <TaxCatchAll xmlns="3c50d127-4fea-425a-a902-7041ab9c50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FF6CC-4275-465B-8E64-0CB27325B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9266E-985B-4475-BBD8-6E890D10A927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customXml/itemProps4.xml><?xml version="1.0" encoding="utf-8"?>
<ds:datastoreItem xmlns:ds="http://schemas.openxmlformats.org/officeDocument/2006/customXml" ds:itemID="{F6DB4BDF-3DD4-4504-BF11-D88E71CB9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隆宏</dc:creator>
  <cp:lastModifiedBy>岩垣　直哉</cp:lastModifiedBy>
  <cp:revision>105</cp:revision>
  <cp:lastPrinted>2026-02-02T05:34:00Z</cp:lastPrinted>
  <dcterms:created xsi:type="dcterms:W3CDTF">2025-12-17T04:49:00Z</dcterms:created>
  <dcterms:modified xsi:type="dcterms:W3CDTF">2026-02-17T00:20:00Z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0x0101002019FEE8953A3F4480CB729AC2234149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